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2476" w14:textId="57a2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подразделениях Судебной администрации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Судебной администрации Республики Казахстан от 16 января 2024 года № 6001-24-7-6/19.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Судебной администрации Республики Казахстан, утвержденного Указом Президента Республики Казахстан от 19 января 2023 года № 106,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городу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городу Шымкенту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Военного суда Судебной администрации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21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кассационных судов Судебной администрации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Руководителя Судебной администрации РК от 08.04.2025 </w:t>
      </w:r>
      <w:r>
        <w:rPr>
          <w:rFonts w:ascii="Times New Roman"/>
          <w:b w:val="false"/>
          <w:i w:val="false"/>
          <w:color w:val="000000"/>
          <w:sz w:val="28"/>
        </w:rPr>
        <w:t>№ 6001-25-7-6/114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Судебной администрации Республики Казахстан (далее - Судебная администрация) от 5 апреля 2023 года № 6001-23-7-6/183 "Об утверждении положений о территориальных подразделениях Судебной администрации Республики Казахстан".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управления персоналом (кадровой службе) Судебной администрации в установленном законодательством порядке обеспечить: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Судебной администрации.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территориальных подразделений Судебной администрации принять соответствующие меры, вытекающие из настоящего приказа.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Судебной администрации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2024 года № 6001-24-7-6/19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области Абай"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области Абай"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071400, область Абай, город Семей, улица Танирбергенова, дом № 1.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области Абай".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96"/>
    <w:bookmarkStart w:name="z21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03"/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8"/>
    <w:bookmarkStart w:name="z11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Абайского районного суда области Абай;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Аягозского районного суда области Абай;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Бескарагайского районного суда области Абай;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Бородулихинского районного суда области Абай;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Жарминского районного суда области Абай;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Кокпектинского районного суда области Абай;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Курчатовского городского суда области Абай;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суда района Мақаншы области Абай;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межрайонного суда по гражданским делам города Семея области Абай;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суда по административным правонарушениям города Семея области Абай;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следственного суда города Семея области Абай;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делам несовершеннолетних области Абай;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суда по уголовным делам области Абай;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экономического суда области Абай;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административного суда области Абай;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межрайонного суда по уголовным делам города Семея области Абай;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суда района Ақсуат области Абай;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Урджарского районного суда области Абай.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Акмолинской области"</w:t>
      </w:r>
    </w:p>
    <w:bookmarkEnd w:id="131"/>
    <w:bookmarkStart w:name="z13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Акмолинской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020000, Акмолинская область, город Кокшетау, улица Н.Назарбаева, дом № 39.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Акмолинской области".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5"/>
    <w:bookmarkStart w:name="z15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85"/>
    <w:bookmarkStart w:name="z19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97"/>
    <w:bookmarkStart w:name="z21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204"/>
    <w:bookmarkStart w:name="z20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9"/>
    <w:bookmarkStart w:name="z21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Кокшетауского городского суда Акмолинской области;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специализированного суда по административным правонарушениям города Кокшетау Акмолинской области;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Акмолинской области;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Степногорского городского суда Акмолинской области;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Аккольского районного суда Акмолинской области;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Аршалынского районного суда Акмолинской области;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Астраханского районного суда Акмолинской области;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Атбасарского районного суда Акмолинской области;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Буландынского районного суда Акмолинской области;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Егиндыкольского районного суда Акмолинской области;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района Биржан сал Акмолинской области;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суда города Косшы Акмолинской области;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Ерейментауского районного суда Акмолинской области;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Есильского районного суда Акмолинской области;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Жаксынского районного суда Акмолинской области;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Жаркаинского районного суда Акмолинской области;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Зерендинского районного суда Акмолинской области;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Коргалжынского районного суда Акмолинской области;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Сандыктауского районного суда Акмолинской области;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Целиноградского районного суда Акмолинской области;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Шортандинского районного суда Акмолинской области;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Бурабайского районного суда Акмолинской области;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специализированного межрайонного административного суда Акмолинской области;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специализированного следственного суда города Кокшетау Акмолинской области;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специализированного межрайонного суда по делам несовершеннолетних Акмолинской области;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специализированного межрайонного суда по уголовным делам Акмолинской области.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24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Актюбинской области"</w:t>
      </w:r>
    </w:p>
    <w:bookmarkEnd w:id="240"/>
    <w:bookmarkStart w:name="z24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Актюбинской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030000, Актюбинская область, город Актобе, улица Сатпаева, дом № 2Б.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Актюбинской области".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4"/>
    <w:bookmarkStart w:name="z26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294"/>
    <w:bookmarkStart w:name="z30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306"/>
    <w:bookmarkStart w:name="z215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313"/>
    <w:bookmarkStart w:name="z31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18"/>
    <w:bookmarkStart w:name="z32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суда города Актобе Актюбинской области;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города Актобе Актюбинской области;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суда по административным правонарушениям города Актобе Актюбинской области;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экономического суда Актюбинской области;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суда № 3 города Актобе Актюбинской области;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Алгинского районного суда Актюбинской области;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Айтекебийского районного суда Актюбинской области;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Байганинского районного суда Актюбинской области;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Каргалинского районного суда Актюбинской области;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Кобдинского районного суда Актюбинской области;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Мартукского районного суда Актюбинской области;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Мугалжарского районного суда Актюбинской области;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Уилского районного суда Актюбинской области;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Темирского районного суда Актюбинской области;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Хромтауского районного суда Актюбинской области;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Шалкарского районного суда Актюбинской области;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Иргизского районного суда Актюбинской области;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суда по делам несовершеннолетних Актюбинской области;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следственного суда города Актобе Актюбинской области;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уголовным делам Актюбинской области;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административного суда Актюбинской области;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34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Алматинской области"</w:t>
      </w:r>
    </w:p>
    <w:bookmarkEnd w:id="344"/>
    <w:bookmarkStart w:name="z35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Алматинской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040800, Алматинская область, город Қонаев, улица Набережная, дом № 9/1.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Алматинской области".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58"/>
    <w:bookmarkStart w:name="z36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398"/>
    <w:bookmarkStart w:name="z404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03"/>
    <w:bookmarkStart w:name="z40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404"/>
    <w:bookmarkStart w:name="z41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405"/>
    <w:bookmarkStart w:name="z41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406"/>
    <w:bookmarkStart w:name="z41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407"/>
    <w:bookmarkStart w:name="z41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408"/>
    <w:bookmarkStart w:name="z41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409"/>
    <w:bookmarkStart w:name="z41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410"/>
    <w:bookmarkStart w:name="z215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417"/>
    <w:bookmarkStart w:name="z422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22"/>
    <w:bookmarkStart w:name="z427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Балхашского районного суда Алматинской области;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Енбекшиказахского районного суда Алматинской области;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Жамбылского районного суда Алматинской области;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Илийского районного суда Алматинской области;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Карасайского районного суда Алматинской области;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Карасайского специализированного межрайонного суда по административным правонарушениям Алматинской области;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Кегенского районного суда Алматинской области;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районного суда № 2 Енбекшиказахского района Алматинской области;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Райымбекского районного суда Алматинской области;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административного суда Алматинской области;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суда по делам несовершеннолетних Алматинской области;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уголовным делам Алматинской области;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экономического суда Алматинской области;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следственного суда города Қонаев Алматинской области;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административным правонарушениям города Қонаев Алматинской области;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суда города Қонаев Алматинской области;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Талгарского районного суда Алматинской области;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Уйгурского районного суда Алматинской области;</w:t>
      </w:r>
    </w:p>
    <w:bookmarkEnd w:id="443"/>
    <w:bookmarkStart w:name="z21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19.Администратор суда города Алатау Алматинской области.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4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450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Атырауской области"</w:t>
      </w:r>
    </w:p>
    <w:bookmarkEnd w:id="446"/>
    <w:bookmarkStart w:name="z451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Атырауской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060009, Атырауская область, город Атырау, проспект Сатпаева, дом № 62.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Атырауской области".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60"/>
    <w:bookmarkStart w:name="z465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500"/>
    <w:bookmarkStart w:name="z505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512"/>
    <w:bookmarkStart w:name="z215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513"/>
    <w:bookmarkStart w:name="z51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514"/>
    <w:bookmarkStart w:name="z51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515"/>
    <w:bookmarkStart w:name="z51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516"/>
    <w:bookmarkStart w:name="z52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517"/>
    <w:bookmarkStart w:name="z52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519"/>
    <w:bookmarkStart w:name="z52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20"/>
    <w:bookmarkStart w:name="z52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521"/>
    <w:bookmarkStart w:name="z52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522"/>
    <w:bookmarkStart w:name="z52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523"/>
    <w:bookmarkStart w:name="z52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24"/>
    <w:bookmarkStart w:name="z528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25"/>
    <w:bookmarkStart w:name="z52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26"/>
    <w:bookmarkStart w:name="z53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527"/>
    <w:bookmarkStart w:name="z53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специализированного межрайонного экономического суда Атырауской области;</w:t>
      </w:r>
    </w:p>
    <w:bookmarkEnd w:id="528"/>
    <w:bookmarkStart w:name="z53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Атырауского городского суда Атырауской области;</w:t>
      </w:r>
    </w:p>
    <w:bookmarkEnd w:id="529"/>
    <w:bookmarkStart w:name="z53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суда № 2 города Атырау Атырауской области;</w:t>
      </w:r>
    </w:p>
    <w:bookmarkEnd w:id="530"/>
    <w:bookmarkStart w:name="z53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Атырау Атырауской области;</w:t>
      </w:r>
    </w:p>
    <w:bookmarkEnd w:id="531"/>
    <w:bookmarkStart w:name="z53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Жылыойского районного суда Атырауской области;</w:t>
      </w:r>
    </w:p>
    <w:bookmarkEnd w:id="532"/>
    <w:bookmarkStart w:name="z53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Индерского районного суда Атырауской области;</w:t>
      </w:r>
    </w:p>
    <w:bookmarkEnd w:id="533"/>
    <w:bookmarkStart w:name="z53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Исатайского районного суда Атырауской области;</w:t>
      </w:r>
    </w:p>
    <w:bookmarkEnd w:id="534"/>
    <w:bookmarkStart w:name="z53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Курмангазинского районного суда Атырауской области;</w:t>
      </w:r>
    </w:p>
    <w:bookmarkEnd w:id="535"/>
    <w:bookmarkStart w:name="z53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Кызылкогинского районного суда Атырауской области;</w:t>
      </w:r>
    </w:p>
    <w:bookmarkEnd w:id="536"/>
    <w:bookmarkStart w:name="z54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Макатского районного суда Атырауской области;</w:t>
      </w:r>
    </w:p>
    <w:bookmarkEnd w:id="537"/>
    <w:bookmarkStart w:name="z54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Махамбетского районного суда Атырауской области;</w:t>
      </w:r>
    </w:p>
    <w:bookmarkEnd w:id="538"/>
    <w:bookmarkStart w:name="z54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административного суда Атырауской области;</w:t>
      </w:r>
    </w:p>
    <w:bookmarkEnd w:id="539"/>
    <w:bookmarkStart w:name="z54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следственного суда города Атырау Атырауской области;</w:t>
      </w:r>
    </w:p>
    <w:bookmarkEnd w:id="540"/>
    <w:bookmarkStart w:name="z54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суда по делам несовершеннолетних Атырауской области;</w:t>
      </w:r>
    </w:p>
    <w:bookmarkEnd w:id="541"/>
    <w:bookmarkStart w:name="z54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уголовным делам Атырауской области.</w:t>
      </w:r>
    </w:p>
    <w:bookmarkEnd w:id="542"/>
    <w:bookmarkStart w:name="z54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548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Западно-Казахстанской области"</w:t>
      </w:r>
    </w:p>
    <w:bookmarkEnd w:id="544"/>
    <w:bookmarkStart w:name="z549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Западно-Казахстанской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090006, Западно-Казахстанская область, город Уральск, проспект Н.Назарбаева, дом № 204.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Западно-Казахстанской области".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58"/>
    <w:bookmarkStart w:name="z563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61"/>
    <w:bookmarkStart w:name="z56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62"/>
    <w:bookmarkStart w:name="z5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563"/>
    <w:bookmarkStart w:name="z5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564"/>
    <w:bookmarkStart w:name="z5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565"/>
    <w:bookmarkStart w:name="z5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566"/>
    <w:bookmarkStart w:name="z5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567"/>
    <w:bookmarkStart w:name="z5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68"/>
    <w:bookmarkStart w:name="z5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569"/>
    <w:bookmarkStart w:name="z5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570"/>
    <w:bookmarkStart w:name="z5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572"/>
    <w:bookmarkStart w:name="z5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573"/>
    <w:bookmarkStart w:name="z5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574"/>
    <w:bookmarkStart w:name="z5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575"/>
    <w:bookmarkStart w:name="z5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576"/>
    <w:bookmarkStart w:name="z58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577"/>
    <w:bookmarkStart w:name="z5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578"/>
    <w:bookmarkStart w:name="z5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579"/>
    <w:bookmarkStart w:name="z5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580"/>
    <w:bookmarkStart w:name="z5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581"/>
    <w:bookmarkStart w:name="z5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582"/>
    <w:bookmarkStart w:name="z5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583"/>
    <w:bookmarkStart w:name="z5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584"/>
    <w:bookmarkStart w:name="z5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585"/>
    <w:bookmarkStart w:name="z5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586"/>
    <w:bookmarkStart w:name="z5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587"/>
    <w:bookmarkStart w:name="z5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588"/>
    <w:bookmarkStart w:name="z5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589"/>
    <w:bookmarkStart w:name="z5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590"/>
    <w:bookmarkStart w:name="z5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591"/>
    <w:bookmarkStart w:name="z5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592"/>
    <w:bookmarkStart w:name="z5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593"/>
    <w:bookmarkStart w:name="z5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594"/>
    <w:bookmarkStart w:name="z5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595"/>
    <w:bookmarkStart w:name="z6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596"/>
    <w:bookmarkStart w:name="z6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597"/>
    <w:bookmarkStart w:name="z6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598"/>
    <w:bookmarkStart w:name="z603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599"/>
    <w:bookmarkStart w:name="z6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00"/>
    <w:bookmarkStart w:name="z6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601"/>
    <w:bookmarkStart w:name="z6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602"/>
    <w:bookmarkStart w:name="z6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03"/>
    <w:bookmarkStart w:name="z6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604"/>
    <w:bookmarkStart w:name="z6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605"/>
    <w:bookmarkStart w:name="z61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606"/>
    <w:bookmarkStart w:name="z61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607"/>
    <w:bookmarkStart w:name="z6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608"/>
    <w:bookmarkStart w:name="z61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609"/>
    <w:bookmarkStart w:name="z61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610"/>
    <w:bookmarkStart w:name="z215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611"/>
    <w:bookmarkStart w:name="z61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612"/>
    <w:bookmarkStart w:name="z61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613"/>
    <w:bookmarkStart w:name="z61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614"/>
    <w:bookmarkStart w:name="z61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615"/>
    <w:bookmarkStart w:name="z61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617"/>
    <w:bookmarkStart w:name="z621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18"/>
    <w:bookmarkStart w:name="z62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619"/>
    <w:bookmarkStart w:name="z62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620"/>
    <w:bookmarkStart w:name="z62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621"/>
    <w:bookmarkStart w:name="z62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22"/>
    <w:bookmarkStart w:name="z626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23"/>
    <w:bookmarkStart w:name="z62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24"/>
    <w:bookmarkStart w:name="z62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625"/>
    <w:bookmarkStart w:name="z62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Уральского городского суда Западно-Казахстанской области;</w:t>
      </w:r>
    </w:p>
    <w:bookmarkEnd w:id="626"/>
    <w:bookmarkStart w:name="z63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№2 города Уральска Западно-Казахстанской области;</w:t>
      </w:r>
    </w:p>
    <w:bookmarkEnd w:id="627"/>
    <w:bookmarkStart w:name="z63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суда по административным правонарушениям города Уральска Западно-Казахстанской области;</w:t>
      </w:r>
    </w:p>
    <w:bookmarkEnd w:id="628"/>
    <w:bookmarkStart w:name="z63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экономического суда Западно-Казахстанской области;</w:t>
      </w:r>
    </w:p>
    <w:bookmarkEnd w:id="629"/>
    <w:bookmarkStart w:name="z63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Акжаикского районного суда Западно-Казахстанской области;</w:t>
      </w:r>
    </w:p>
    <w:bookmarkEnd w:id="630"/>
    <w:bookmarkStart w:name="z63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районного суда № 2 Акжаикского района Западно-Казахстанской области;</w:t>
      </w:r>
    </w:p>
    <w:bookmarkEnd w:id="631"/>
    <w:bookmarkStart w:name="z63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Бурлинского районного суда Западно-Казахстанской области;</w:t>
      </w:r>
    </w:p>
    <w:bookmarkEnd w:id="632"/>
    <w:bookmarkStart w:name="z63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Жангалинского районного суда Западно-Казахстанской области;</w:t>
      </w:r>
    </w:p>
    <w:bookmarkEnd w:id="633"/>
    <w:bookmarkStart w:name="z63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Жанибекского районного суда Западно-Казахстанской области;</w:t>
      </w:r>
    </w:p>
    <w:bookmarkEnd w:id="634"/>
    <w:bookmarkStart w:name="z63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суда района Бәйтерек Западно-Казахстанской области;</w:t>
      </w:r>
    </w:p>
    <w:bookmarkEnd w:id="635"/>
    <w:bookmarkStart w:name="z63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№ 2 района Бәйтерек Западно-Казахстанской области;</w:t>
      </w:r>
    </w:p>
    <w:bookmarkEnd w:id="636"/>
    <w:bookmarkStart w:name="z64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Казталовского районного суда Западно-Казахстанской области;</w:t>
      </w:r>
    </w:p>
    <w:bookmarkEnd w:id="637"/>
    <w:bookmarkStart w:name="z64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Каратобинского районного суда Западно-Казахстанской области;</w:t>
      </w:r>
    </w:p>
    <w:bookmarkEnd w:id="638"/>
    <w:bookmarkStart w:name="z64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Бокейординского районного суда Западно-Казахстанской области;</w:t>
      </w:r>
    </w:p>
    <w:bookmarkEnd w:id="639"/>
    <w:bookmarkStart w:name="z64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Сырымского районного суда Западно-Казахстанской области;</w:t>
      </w:r>
    </w:p>
    <w:bookmarkEnd w:id="640"/>
    <w:bookmarkStart w:name="z64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Таскалинского районного суда Западно-Казахстанской области;</w:t>
      </w:r>
    </w:p>
    <w:bookmarkEnd w:id="641"/>
    <w:bookmarkStart w:name="z64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Теректинского районного суда Западно-Казахстанской области;</w:t>
      </w:r>
    </w:p>
    <w:bookmarkEnd w:id="642"/>
    <w:bookmarkStart w:name="z64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Чингирлауского районного суда Западно-Казахстанской области;</w:t>
      </w:r>
    </w:p>
    <w:bookmarkEnd w:id="643"/>
    <w:bookmarkStart w:name="z64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делам несовершеннолетних Западно-Казахстанской области;</w:t>
      </w:r>
    </w:p>
    <w:bookmarkEnd w:id="644"/>
    <w:bookmarkStart w:name="z64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следственного суда города Уральска Западно-Казахстанской области;</w:t>
      </w:r>
    </w:p>
    <w:bookmarkEnd w:id="645"/>
    <w:bookmarkStart w:name="z64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суда по уголовным делам Западно-Казахстанской области;</w:t>
      </w:r>
    </w:p>
    <w:bookmarkEnd w:id="646"/>
    <w:bookmarkStart w:name="z65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специализированного межрайонного административного суда Западно-Казахстанской области.</w:t>
      </w:r>
    </w:p>
    <w:bookmarkEnd w:id="647"/>
    <w:bookmarkStart w:name="z65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2024 года № 6001-24-7-6/19</w:t>
            </w:r>
          </w:p>
        </w:tc>
      </w:tr>
    </w:tbl>
    <w:bookmarkStart w:name="z653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Жамбылской области"</w:t>
      </w:r>
    </w:p>
    <w:bookmarkEnd w:id="649"/>
    <w:bookmarkStart w:name="z654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0"/>
    <w:bookmarkStart w:name="z65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Жамбылской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651"/>
    <w:bookmarkStart w:name="z65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652"/>
    <w:bookmarkStart w:name="z65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653"/>
    <w:bookmarkStart w:name="z65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54"/>
    <w:bookmarkStart w:name="z65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655"/>
    <w:bookmarkStart w:name="z66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56"/>
    <w:bookmarkStart w:name="z66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657"/>
    <w:bookmarkStart w:name="z66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080000, Жамбылская область, город Тараз, проспект Төле би, дом № 90.</w:t>
      </w:r>
    </w:p>
    <w:bookmarkEnd w:id="658"/>
    <w:bookmarkStart w:name="z66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Жамбылской области".</w:t>
      </w:r>
    </w:p>
    <w:bookmarkEnd w:id="659"/>
    <w:bookmarkStart w:name="z66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60"/>
    <w:bookmarkStart w:name="z66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61"/>
    <w:bookmarkStart w:name="z66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62"/>
    <w:bookmarkStart w:name="z66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63"/>
    <w:bookmarkStart w:name="z668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664"/>
    <w:bookmarkStart w:name="z66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665"/>
    <w:bookmarkStart w:name="z67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66"/>
    <w:bookmarkStart w:name="z67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67"/>
    <w:bookmarkStart w:name="z67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668"/>
    <w:bookmarkStart w:name="z67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669"/>
    <w:bookmarkStart w:name="z67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670"/>
    <w:bookmarkStart w:name="z67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671"/>
    <w:bookmarkStart w:name="z67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672"/>
    <w:bookmarkStart w:name="z67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73"/>
    <w:bookmarkStart w:name="z67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674"/>
    <w:bookmarkStart w:name="z67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675"/>
    <w:bookmarkStart w:name="z68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676"/>
    <w:bookmarkStart w:name="z68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677"/>
    <w:bookmarkStart w:name="z68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678"/>
    <w:bookmarkStart w:name="z68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679"/>
    <w:bookmarkStart w:name="z68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680"/>
    <w:bookmarkStart w:name="z68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681"/>
    <w:bookmarkStart w:name="z68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682"/>
    <w:bookmarkStart w:name="z68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683"/>
    <w:bookmarkStart w:name="z68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684"/>
    <w:bookmarkStart w:name="z68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685"/>
    <w:bookmarkStart w:name="z69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686"/>
    <w:bookmarkStart w:name="z69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687"/>
    <w:bookmarkStart w:name="z69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688"/>
    <w:bookmarkStart w:name="z69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689"/>
    <w:bookmarkStart w:name="z69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690"/>
    <w:bookmarkStart w:name="z69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691"/>
    <w:bookmarkStart w:name="z69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692"/>
    <w:bookmarkStart w:name="z69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693"/>
    <w:bookmarkStart w:name="z69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694"/>
    <w:bookmarkStart w:name="z69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695"/>
    <w:bookmarkStart w:name="z70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696"/>
    <w:bookmarkStart w:name="z70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697"/>
    <w:bookmarkStart w:name="z70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698"/>
    <w:bookmarkStart w:name="z70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699"/>
    <w:bookmarkStart w:name="z70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700"/>
    <w:bookmarkStart w:name="z70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701"/>
    <w:bookmarkStart w:name="z70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702"/>
    <w:bookmarkStart w:name="z70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703"/>
    <w:bookmarkStart w:name="z708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704"/>
    <w:bookmarkStart w:name="z70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05"/>
    <w:bookmarkStart w:name="z71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706"/>
    <w:bookmarkStart w:name="z71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707"/>
    <w:bookmarkStart w:name="z71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08"/>
    <w:bookmarkStart w:name="z71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709"/>
    <w:bookmarkStart w:name="z71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710"/>
    <w:bookmarkStart w:name="z71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711"/>
    <w:bookmarkStart w:name="z71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712"/>
    <w:bookmarkStart w:name="z71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713"/>
    <w:bookmarkStart w:name="z71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714"/>
    <w:bookmarkStart w:name="z71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715"/>
    <w:bookmarkStart w:name="z216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716"/>
    <w:bookmarkStart w:name="z72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717"/>
    <w:bookmarkStart w:name="z72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718"/>
    <w:bookmarkStart w:name="z72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719"/>
    <w:bookmarkStart w:name="z72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720"/>
    <w:bookmarkStart w:name="z72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722"/>
    <w:bookmarkStart w:name="z726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23"/>
    <w:bookmarkStart w:name="z72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724"/>
    <w:bookmarkStart w:name="z72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725"/>
    <w:bookmarkStart w:name="z72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726"/>
    <w:bookmarkStart w:name="z73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27"/>
    <w:bookmarkStart w:name="z731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28"/>
    <w:bookmarkStart w:name="z73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29"/>
    <w:bookmarkStart w:name="z73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730"/>
    <w:bookmarkStart w:name="z73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Таразского городского суда Жамбылской области;</w:t>
      </w:r>
    </w:p>
    <w:bookmarkEnd w:id="731"/>
    <w:bookmarkStart w:name="z73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суда № 2 города Тараза Жамбылской области; </w:t>
      </w:r>
    </w:p>
    <w:bookmarkEnd w:id="732"/>
    <w:bookmarkStart w:name="z73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Жамбылской области;</w:t>
      </w:r>
    </w:p>
    <w:bookmarkEnd w:id="733"/>
    <w:bookmarkStart w:name="z73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Тараза Жамбылской области;</w:t>
      </w:r>
    </w:p>
    <w:bookmarkEnd w:id="734"/>
    <w:bookmarkStart w:name="z73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Байзакского районного суда Жамбылской области; </w:t>
      </w:r>
    </w:p>
    <w:bookmarkEnd w:id="735"/>
    <w:bookmarkStart w:name="z73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Жамбылского районного суда Жамбылской области;</w:t>
      </w:r>
    </w:p>
    <w:bookmarkEnd w:id="736"/>
    <w:bookmarkStart w:name="z74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Администратор Жуалынского районного суда Жамбылской области; </w:t>
      </w:r>
    </w:p>
    <w:bookmarkEnd w:id="737"/>
    <w:bookmarkStart w:name="z74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Администратор Кордайского районного суда Жамбылской области; </w:t>
      </w:r>
    </w:p>
    <w:bookmarkEnd w:id="738"/>
    <w:bookmarkStart w:name="z74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Администратор суда района Турара Рыскулова Жамбылской области; </w:t>
      </w:r>
    </w:p>
    <w:bookmarkEnd w:id="739"/>
    <w:bookmarkStart w:name="z74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Администратор Меркенского районного суда Жамбылской области; </w:t>
      </w:r>
    </w:p>
    <w:bookmarkEnd w:id="740"/>
    <w:bookmarkStart w:name="z74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Мойынкумского районного суда Жамбылской области; </w:t>
      </w:r>
    </w:p>
    <w:bookmarkEnd w:id="741"/>
    <w:bookmarkStart w:name="z74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Сарысуского районного суда Жамбылской области; </w:t>
      </w:r>
    </w:p>
    <w:bookmarkEnd w:id="742"/>
    <w:bookmarkStart w:name="z74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Таласского районного суда Жамбылской области;</w:t>
      </w:r>
    </w:p>
    <w:bookmarkEnd w:id="743"/>
    <w:bookmarkStart w:name="z74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Администратор Шуского районного суда Жамбылской области; </w:t>
      </w:r>
    </w:p>
    <w:bookmarkEnd w:id="744"/>
    <w:bookmarkStart w:name="z74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Администратор специализированного следственного суда города Тараза Жамбылской области; </w:t>
      </w:r>
    </w:p>
    <w:bookmarkEnd w:id="745"/>
    <w:bookmarkStart w:name="z74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суда по делам несовершеннолетних Жамбылской области;</w:t>
      </w:r>
    </w:p>
    <w:bookmarkEnd w:id="746"/>
    <w:bookmarkStart w:name="z75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суда по уголовным делам Жамбылской области;</w:t>
      </w:r>
    </w:p>
    <w:bookmarkEnd w:id="747"/>
    <w:bookmarkStart w:name="z75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административного суда Жамбылской области.</w:t>
      </w:r>
    </w:p>
    <w:bookmarkEnd w:id="748"/>
    <w:bookmarkStart w:name="z75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754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области Жетісу"</w:t>
      </w:r>
    </w:p>
    <w:bookmarkEnd w:id="750"/>
    <w:bookmarkStart w:name="z755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1"/>
    <w:bookmarkStart w:name="z75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области Жетісу"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752"/>
    <w:bookmarkStart w:name="z75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53"/>
    <w:bookmarkStart w:name="z75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754"/>
    <w:bookmarkStart w:name="z75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55"/>
    <w:bookmarkStart w:name="z76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756"/>
    <w:bookmarkStart w:name="z76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57"/>
    <w:bookmarkStart w:name="z76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758"/>
    <w:bookmarkStart w:name="z76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040000, область Жетісу, город Талдыкорган, проспект Н. Назарбаева, дом № 53А.</w:t>
      </w:r>
    </w:p>
    <w:bookmarkEnd w:id="759"/>
    <w:bookmarkStart w:name="z76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области Жетісу".</w:t>
      </w:r>
    </w:p>
    <w:bookmarkEnd w:id="760"/>
    <w:bookmarkStart w:name="z76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61"/>
    <w:bookmarkStart w:name="z76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62"/>
    <w:bookmarkStart w:name="z76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63"/>
    <w:bookmarkStart w:name="z76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64"/>
    <w:bookmarkStart w:name="z769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765"/>
    <w:bookmarkStart w:name="z77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766"/>
    <w:bookmarkStart w:name="z77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67"/>
    <w:bookmarkStart w:name="z77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68"/>
    <w:bookmarkStart w:name="z77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769"/>
    <w:bookmarkStart w:name="z77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770"/>
    <w:bookmarkStart w:name="z77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771"/>
    <w:bookmarkStart w:name="z77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772"/>
    <w:bookmarkStart w:name="z77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773"/>
    <w:bookmarkStart w:name="z77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74"/>
    <w:bookmarkStart w:name="z77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775"/>
    <w:bookmarkStart w:name="z78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776"/>
    <w:bookmarkStart w:name="z78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777"/>
    <w:bookmarkStart w:name="z78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778"/>
    <w:bookmarkStart w:name="z78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779"/>
    <w:bookmarkStart w:name="z78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780"/>
    <w:bookmarkStart w:name="z78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781"/>
    <w:bookmarkStart w:name="z78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782"/>
    <w:bookmarkStart w:name="z78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783"/>
    <w:bookmarkStart w:name="z78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784"/>
    <w:bookmarkStart w:name="z78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785"/>
    <w:bookmarkStart w:name="z79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786"/>
    <w:bookmarkStart w:name="z79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787"/>
    <w:bookmarkStart w:name="z79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788"/>
    <w:bookmarkStart w:name="z79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789"/>
    <w:bookmarkStart w:name="z79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790"/>
    <w:bookmarkStart w:name="z79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791"/>
    <w:bookmarkStart w:name="z79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792"/>
    <w:bookmarkStart w:name="z79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793"/>
    <w:bookmarkStart w:name="z79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794"/>
    <w:bookmarkStart w:name="z79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795"/>
    <w:bookmarkStart w:name="z80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796"/>
    <w:bookmarkStart w:name="z80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797"/>
    <w:bookmarkStart w:name="z80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798"/>
    <w:bookmarkStart w:name="z80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799"/>
    <w:bookmarkStart w:name="z80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800"/>
    <w:bookmarkStart w:name="z80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801"/>
    <w:bookmarkStart w:name="z80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802"/>
    <w:bookmarkStart w:name="z80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803"/>
    <w:bookmarkStart w:name="z80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804"/>
    <w:bookmarkStart w:name="z809" w:id="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805"/>
    <w:bookmarkStart w:name="z81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06"/>
    <w:bookmarkStart w:name="z81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807"/>
    <w:bookmarkStart w:name="z81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808"/>
    <w:bookmarkStart w:name="z81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09"/>
    <w:bookmarkStart w:name="z81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810"/>
    <w:bookmarkStart w:name="z81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811"/>
    <w:bookmarkStart w:name="z81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812"/>
    <w:bookmarkStart w:name="z81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813"/>
    <w:bookmarkStart w:name="z81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814"/>
    <w:bookmarkStart w:name="z81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815"/>
    <w:bookmarkStart w:name="z82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816"/>
    <w:bookmarkStart w:name="z216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817"/>
    <w:bookmarkStart w:name="z82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818"/>
    <w:bookmarkStart w:name="z82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819"/>
    <w:bookmarkStart w:name="z82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820"/>
    <w:bookmarkStart w:name="z82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821"/>
    <w:bookmarkStart w:name="z82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823"/>
    <w:bookmarkStart w:name="z827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24"/>
    <w:bookmarkStart w:name="z82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825"/>
    <w:bookmarkStart w:name="z82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826"/>
    <w:bookmarkStart w:name="z83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827"/>
    <w:bookmarkStart w:name="z83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28"/>
    <w:bookmarkStart w:name="z832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29"/>
    <w:bookmarkStart w:name="z83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30"/>
    <w:bookmarkStart w:name="z83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831"/>
    <w:bookmarkStart w:name="z83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Аксуского районного суда области Жетісу;</w:t>
      </w:r>
    </w:p>
    <w:bookmarkEnd w:id="832"/>
    <w:bookmarkStart w:name="z83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Алакольского районного суда области Жетісу;</w:t>
      </w:r>
    </w:p>
    <w:bookmarkEnd w:id="833"/>
    <w:bookmarkStart w:name="z83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Ескельдинского районного суда области Жетісу;</w:t>
      </w:r>
    </w:p>
    <w:bookmarkEnd w:id="834"/>
    <w:bookmarkStart w:name="z83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Каратальского районного суда области Жетісу;</w:t>
      </w:r>
    </w:p>
    <w:bookmarkEnd w:id="835"/>
    <w:bookmarkStart w:name="z83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Кербулакского районного суда области Жетісу;</w:t>
      </w:r>
    </w:p>
    <w:bookmarkEnd w:id="836"/>
    <w:bookmarkStart w:name="z84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Коксуского районного суда области Жетісу;</w:t>
      </w:r>
    </w:p>
    <w:bookmarkEnd w:id="837"/>
    <w:bookmarkStart w:name="z84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Панфиловского районного суда области Жетісу;</w:t>
      </w:r>
    </w:p>
    <w:bookmarkEnd w:id="838"/>
    <w:bookmarkStart w:name="z84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районного суда №2 Алакольского района области Жетісу;</w:t>
      </w:r>
    </w:p>
    <w:bookmarkEnd w:id="839"/>
    <w:bookmarkStart w:name="z84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Сарканского районного суда области Жетісу;</w:t>
      </w:r>
    </w:p>
    <w:bookmarkEnd w:id="840"/>
    <w:bookmarkStart w:name="z84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следственного суда города Талдыкоргана области Жетісу;</w:t>
      </w:r>
    </w:p>
    <w:bookmarkEnd w:id="841"/>
    <w:bookmarkStart w:name="z84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суда по делам несовершеннолетних области Жетісу;</w:t>
      </w:r>
    </w:p>
    <w:bookmarkEnd w:id="842"/>
    <w:bookmarkStart w:name="z84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уголовным делам области Жетісу;</w:t>
      </w:r>
    </w:p>
    <w:bookmarkEnd w:id="843"/>
    <w:bookmarkStart w:name="z84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экономического суда области Жетісу;</w:t>
      </w:r>
    </w:p>
    <w:bookmarkEnd w:id="844"/>
    <w:bookmarkStart w:name="z84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административного суда области Жетісу;</w:t>
      </w:r>
    </w:p>
    <w:bookmarkEnd w:id="845"/>
    <w:bookmarkStart w:name="z84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Талдыкорганского специализированного межрайонного суда по административным правонарушениям области Жетісу;</w:t>
      </w:r>
    </w:p>
    <w:bookmarkEnd w:id="846"/>
    <w:bookmarkStart w:name="z85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Талдыкорганского городского суда области Жетісу;</w:t>
      </w:r>
    </w:p>
    <w:bookmarkEnd w:id="847"/>
    <w:bookmarkStart w:name="z85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Текелийского городского суда области Жетісу.</w:t>
      </w:r>
    </w:p>
    <w:bookmarkEnd w:id="848"/>
    <w:bookmarkStart w:name="z85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8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854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Карагандинской области"</w:t>
      </w:r>
    </w:p>
    <w:bookmarkEnd w:id="850"/>
    <w:bookmarkStart w:name="z855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1"/>
    <w:bookmarkStart w:name="z85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Карагандинской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852"/>
    <w:bookmarkStart w:name="z85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53"/>
    <w:bookmarkStart w:name="z85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54"/>
    <w:bookmarkStart w:name="z85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55"/>
    <w:bookmarkStart w:name="z86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856"/>
    <w:bookmarkStart w:name="z86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57"/>
    <w:bookmarkStart w:name="z86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858"/>
    <w:bookmarkStart w:name="z86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100000, Карагандинская область, город Караганда, микрорайон Байкена Ашимова, строение 16.</w:t>
      </w:r>
    </w:p>
    <w:bookmarkEnd w:id="859"/>
    <w:bookmarkStart w:name="z86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Карагандинской области".</w:t>
      </w:r>
    </w:p>
    <w:bookmarkEnd w:id="860"/>
    <w:bookmarkStart w:name="z86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61"/>
    <w:bookmarkStart w:name="z86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62"/>
    <w:bookmarkStart w:name="z86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63"/>
    <w:bookmarkStart w:name="z86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64"/>
    <w:bookmarkStart w:name="z869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865"/>
    <w:bookmarkStart w:name="z87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866"/>
    <w:bookmarkStart w:name="z87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67"/>
    <w:bookmarkStart w:name="z87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868"/>
    <w:bookmarkStart w:name="z87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869"/>
    <w:bookmarkStart w:name="z87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870"/>
    <w:bookmarkStart w:name="z87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871"/>
    <w:bookmarkStart w:name="z87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872"/>
    <w:bookmarkStart w:name="z87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873"/>
    <w:bookmarkStart w:name="z87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74"/>
    <w:bookmarkStart w:name="z87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875"/>
    <w:bookmarkStart w:name="z88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876"/>
    <w:bookmarkStart w:name="z88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877"/>
    <w:bookmarkStart w:name="z88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878"/>
    <w:bookmarkStart w:name="z88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879"/>
    <w:bookmarkStart w:name="z88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880"/>
    <w:bookmarkStart w:name="z88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881"/>
    <w:bookmarkStart w:name="z88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882"/>
    <w:bookmarkStart w:name="z88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883"/>
    <w:bookmarkStart w:name="z88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884"/>
    <w:bookmarkStart w:name="z88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885"/>
    <w:bookmarkStart w:name="z89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886"/>
    <w:bookmarkStart w:name="z89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887"/>
    <w:bookmarkStart w:name="z89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888"/>
    <w:bookmarkStart w:name="z89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889"/>
    <w:bookmarkStart w:name="z89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890"/>
    <w:bookmarkStart w:name="z89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891"/>
    <w:bookmarkStart w:name="z89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892"/>
    <w:bookmarkStart w:name="z89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893"/>
    <w:bookmarkStart w:name="z89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894"/>
    <w:bookmarkStart w:name="z89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895"/>
    <w:bookmarkStart w:name="z90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896"/>
    <w:bookmarkStart w:name="z90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897"/>
    <w:bookmarkStart w:name="z90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898"/>
    <w:bookmarkStart w:name="z90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899"/>
    <w:bookmarkStart w:name="z90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900"/>
    <w:bookmarkStart w:name="z90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901"/>
    <w:bookmarkStart w:name="z90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902"/>
    <w:bookmarkStart w:name="z90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903"/>
    <w:bookmarkStart w:name="z90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904"/>
    <w:bookmarkStart w:name="z909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905"/>
    <w:bookmarkStart w:name="z91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06"/>
    <w:bookmarkStart w:name="z91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907"/>
    <w:bookmarkStart w:name="z91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908"/>
    <w:bookmarkStart w:name="z91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09"/>
    <w:bookmarkStart w:name="z91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910"/>
    <w:bookmarkStart w:name="z91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911"/>
    <w:bookmarkStart w:name="z91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12"/>
    <w:bookmarkStart w:name="z91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913"/>
    <w:bookmarkStart w:name="z91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914"/>
    <w:bookmarkStart w:name="z91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915"/>
    <w:bookmarkStart w:name="z92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916"/>
    <w:bookmarkStart w:name="z216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917"/>
    <w:bookmarkStart w:name="z92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918"/>
    <w:bookmarkStart w:name="z92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919"/>
    <w:bookmarkStart w:name="z92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920"/>
    <w:bookmarkStart w:name="z92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921"/>
    <w:bookmarkStart w:name="z92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923"/>
    <w:bookmarkStart w:name="z927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24"/>
    <w:bookmarkStart w:name="z92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925"/>
    <w:bookmarkStart w:name="z92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926"/>
    <w:bookmarkStart w:name="z93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927"/>
    <w:bookmarkStart w:name="z93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28"/>
    <w:bookmarkStart w:name="z932" w:id="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29"/>
    <w:bookmarkStart w:name="z93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30"/>
    <w:bookmarkStart w:name="z93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931"/>
    <w:bookmarkStart w:name="z93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Казыбекбийского районного суда города Караганды Карагандинской области;</w:t>
      </w:r>
    </w:p>
    <w:bookmarkEnd w:id="932"/>
    <w:bookmarkStart w:name="z93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районного суда №2 Казыбекбийского района города Караганды Карагандинской области;</w:t>
      </w:r>
    </w:p>
    <w:bookmarkEnd w:id="933"/>
    <w:bookmarkStart w:name="z93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Карагандинской области;</w:t>
      </w:r>
    </w:p>
    <w:bookmarkEnd w:id="934"/>
    <w:bookmarkStart w:name="z93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Балхашского городского суда Карагандинской области;</w:t>
      </w:r>
    </w:p>
    <w:bookmarkEnd w:id="935"/>
    <w:bookmarkStart w:name="z93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Приозерского городского суда Карагандинской области;</w:t>
      </w:r>
    </w:p>
    <w:bookmarkEnd w:id="936"/>
    <w:bookmarkStart w:name="z94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Саранского городского суда Карагандинской области;</w:t>
      </w:r>
    </w:p>
    <w:bookmarkEnd w:id="937"/>
    <w:bookmarkStart w:name="z94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Темиртауского городского суда Карагандинской области;</w:t>
      </w:r>
    </w:p>
    <w:bookmarkEnd w:id="938"/>
    <w:bookmarkStart w:name="z94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Шахтинского городского суда Карагандинской области;</w:t>
      </w:r>
    </w:p>
    <w:bookmarkEnd w:id="939"/>
    <w:bookmarkStart w:name="z94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Абайского районного суда Карагандинской области;</w:t>
      </w:r>
    </w:p>
    <w:bookmarkEnd w:id="940"/>
    <w:bookmarkStart w:name="z94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Актогайского районного суда Карагандинской области;</w:t>
      </w:r>
    </w:p>
    <w:bookmarkEnd w:id="941"/>
    <w:bookmarkStart w:name="z94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Бухар-Жырауского районного суда Карагандинской области;</w:t>
      </w:r>
    </w:p>
    <w:bookmarkEnd w:id="942"/>
    <w:bookmarkStart w:name="z94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районного суда №2 Бухар-Жырауского района Карагандинской области;</w:t>
      </w:r>
    </w:p>
    <w:bookmarkEnd w:id="943"/>
    <w:bookmarkStart w:name="z94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Каркаралинского районного суда Карагандинской области;</w:t>
      </w:r>
    </w:p>
    <w:bookmarkEnd w:id="944"/>
    <w:bookmarkStart w:name="z94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Нуринского районного суда Карагандинской области;</w:t>
      </w:r>
    </w:p>
    <w:bookmarkEnd w:id="945"/>
    <w:bookmarkStart w:name="z94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Осакаровского районного суда Карагандинской области;</w:t>
      </w:r>
    </w:p>
    <w:bookmarkEnd w:id="946"/>
    <w:bookmarkStart w:name="z95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Шетского районного суда Карагандинской области;</w:t>
      </w:r>
    </w:p>
    <w:bookmarkEnd w:id="947"/>
    <w:bookmarkStart w:name="z95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районного суда №2 Шетского района Карагандинской области;</w:t>
      </w:r>
    </w:p>
    <w:bookmarkEnd w:id="948"/>
    <w:bookmarkStart w:name="z95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суда района Әлихан Бөкейхан города Караганды Карагандинской области;</w:t>
      </w:r>
    </w:p>
    <w:bookmarkEnd w:id="949"/>
    <w:bookmarkStart w:name="z95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суда №2 района Әлихан Бөкейхан города Караганды Карагандинской области;</w:t>
      </w:r>
    </w:p>
    <w:bookmarkEnd w:id="950"/>
    <w:bookmarkStart w:name="z95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административным правонарушениям города Караганды Карагандинской области;</w:t>
      </w:r>
    </w:p>
    <w:bookmarkEnd w:id="951"/>
    <w:bookmarkStart w:name="z95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суда по административным правонарушениям города Балхаша Карагандинской области;</w:t>
      </w:r>
    </w:p>
    <w:bookmarkEnd w:id="952"/>
    <w:bookmarkStart w:name="z95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специализированного суда по административным правонарушениям города Темиртау Карагандинской области;</w:t>
      </w:r>
    </w:p>
    <w:bookmarkEnd w:id="953"/>
    <w:bookmarkStart w:name="z95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специализированного суда по административным правонарушениям города Шахтинска Карагандинской области;</w:t>
      </w:r>
    </w:p>
    <w:bookmarkEnd w:id="954"/>
    <w:bookmarkStart w:name="z95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специализированного межрайонного административного суда Карагандинской области;</w:t>
      </w:r>
    </w:p>
    <w:bookmarkEnd w:id="955"/>
    <w:bookmarkStart w:name="z95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специализированного следственного суда города Караганды Карагандинской области;</w:t>
      </w:r>
    </w:p>
    <w:bookmarkEnd w:id="956"/>
    <w:bookmarkStart w:name="z96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специализированного межрайонного суда по делам несовершеннолетних Карагандинской области;</w:t>
      </w:r>
    </w:p>
    <w:bookmarkEnd w:id="957"/>
    <w:bookmarkStart w:name="z96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Администратор специализированного межрайонного суда по уголовным делам Карагандинской области.</w:t>
      </w:r>
    </w:p>
    <w:bookmarkEnd w:id="958"/>
    <w:bookmarkStart w:name="z96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9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964" w:id="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Костанайской области"</w:t>
      </w:r>
    </w:p>
    <w:bookmarkEnd w:id="960"/>
    <w:bookmarkStart w:name="z965" w:id="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61"/>
    <w:bookmarkStart w:name="z96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Костанайской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962"/>
    <w:bookmarkStart w:name="z96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63"/>
    <w:bookmarkStart w:name="z96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64"/>
    <w:bookmarkStart w:name="z96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65"/>
    <w:bookmarkStart w:name="z97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966"/>
    <w:bookmarkStart w:name="z97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67"/>
    <w:bookmarkStart w:name="z97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968"/>
    <w:bookmarkStart w:name="z97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110000, Костанайская область, город Костанай, проспект Н. Назарбаева, дом № 233.</w:t>
      </w:r>
    </w:p>
    <w:bookmarkEnd w:id="969"/>
    <w:bookmarkStart w:name="z97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Костанайской области".</w:t>
      </w:r>
    </w:p>
    <w:bookmarkEnd w:id="970"/>
    <w:bookmarkStart w:name="z97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71"/>
    <w:bookmarkStart w:name="z97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72"/>
    <w:bookmarkStart w:name="z97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73"/>
    <w:bookmarkStart w:name="z97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74"/>
    <w:bookmarkStart w:name="z979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975"/>
    <w:bookmarkStart w:name="z98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976"/>
    <w:bookmarkStart w:name="z98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977"/>
    <w:bookmarkStart w:name="z98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78"/>
    <w:bookmarkStart w:name="z98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979"/>
    <w:bookmarkStart w:name="z98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980"/>
    <w:bookmarkStart w:name="z98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981"/>
    <w:bookmarkStart w:name="z98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982"/>
    <w:bookmarkStart w:name="z98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983"/>
    <w:bookmarkStart w:name="z98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984"/>
    <w:bookmarkStart w:name="z98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985"/>
    <w:bookmarkStart w:name="z99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986"/>
    <w:bookmarkStart w:name="z99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987"/>
    <w:bookmarkStart w:name="z99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988"/>
    <w:bookmarkStart w:name="z99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989"/>
    <w:bookmarkStart w:name="z99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990"/>
    <w:bookmarkStart w:name="z99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991"/>
    <w:bookmarkStart w:name="z99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992"/>
    <w:bookmarkStart w:name="z99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993"/>
    <w:bookmarkStart w:name="z99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994"/>
    <w:bookmarkStart w:name="z99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995"/>
    <w:bookmarkStart w:name="z100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996"/>
    <w:bookmarkStart w:name="z100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997"/>
    <w:bookmarkStart w:name="z100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998"/>
    <w:bookmarkStart w:name="z100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999"/>
    <w:bookmarkStart w:name="z100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000"/>
    <w:bookmarkStart w:name="z100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001"/>
    <w:bookmarkStart w:name="z100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002"/>
    <w:bookmarkStart w:name="z100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003"/>
    <w:bookmarkStart w:name="z100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004"/>
    <w:bookmarkStart w:name="z100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005"/>
    <w:bookmarkStart w:name="z101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006"/>
    <w:bookmarkStart w:name="z101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007"/>
    <w:bookmarkStart w:name="z101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008"/>
    <w:bookmarkStart w:name="z101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009"/>
    <w:bookmarkStart w:name="z101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010"/>
    <w:bookmarkStart w:name="z101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011"/>
    <w:bookmarkStart w:name="z101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012"/>
    <w:bookmarkStart w:name="z101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013"/>
    <w:bookmarkStart w:name="z101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014"/>
    <w:bookmarkStart w:name="z1019" w:id="1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015"/>
    <w:bookmarkStart w:name="z102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16"/>
    <w:bookmarkStart w:name="z102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017"/>
    <w:bookmarkStart w:name="z102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018"/>
    <w:bookmarkStart w:name="z102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19"/>
    <w:bookmarkStart w:name="z102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020"/>
    <w:bookmarkStart w:name="z102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021"/>
    <w:bookmarkStart w:name="z102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022"/>
    <w:bookmarkStart w:name="z102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023"/>
    <w:bookmarkStart w:name="z102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024"/>
    <w:bookmarkStart w:name="z102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025"/>
    <w:bookmarkStart w:name="z103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026"/>
    <w:bookmarkStart w:name="z216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027"/>
    <w:bookmarkStart w:name="z103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028"/>
    <w:bookmarkStart w:name="z103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029"/>
    <w:bookmarkStart w:name="z103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030"/>
    <w:bookmarkStart w:name="z103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031"/>
    <w:bookmarkStart w:name="z103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033"/>
    <w:bookmarkStart w:name="z1037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34"/>
    <w:bookmarkStart w:name="z103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035"/>
    <w:bookmarkStart w:name="z103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036"/>
    <w:bookmarkStart w:name="z104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037"/>
    <w:bookmarkStart w:name="z104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38"/>
    <w:bookmarkStart w:name="z1042" w:id="1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39"/>
    <w:bookmarkStart w:name="z104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40"/>
    <w:bookmarkStart w:name="z104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041"/>
    <w:bookmarkStart w:name="z104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Костанайского городского суда Костанайской области;</w:t>
      </w:r>
    </w:p>
    <w:bookmarkEnd w:id="1042"/>
    <w:bookmarkStart w:name="z104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города Костаная Костанайской области;</w:t>
      </w:r>
    </w:p>
    <w:bookmarkEnd w:id="1043"/>
    <w:bookmarkStart w:name="z104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Аркалыкского городского суда Костанайской области;</w:t>
      </w:r>
    </w:p>
    <w:bookmarkEnd w:id="1044"/>
    <w:bookmarkStart w:name="z104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Лисаковского городского суда Костанайской области;</w:t>
      </w:r>
    </w:p>
    <w:bookmarkEnd w:id="1045"/>
    <w:bookmarkStart w:name="z104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Рудненского городского суда Костанайской области;</w:t>
      </w:r>
    </w:p>
    <w:bookmarkEnd w:id="1046"/>
    <w:bookmarkStart w:name="z105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суда по административным правонарушениям города Костаная Костанайской области;</w:t>
      </w:r>
    </w:p>
    <w:bookmarkEnd w:id="1047"/>
    <w:bookmarkStart w:name="z105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специализированного суда по административным правонарушениям города Рудного Костанайской области;</w:t>
      </w:r>
    </w:p>
    <w:bookmarkEnd w:id="10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Амангельдинского районного суда Костанайской области;</w:t>
      </w:r>
    </w:p>
    <w:bookmarkEnd w:id="1049"/>
    <w:bookmarkStart w:name="z105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Аулиекольского районного суда Костанайской области;</w:t>
      </w:r>
    </w:p>
    <w:bookmarkEnd w:id="1050"/>
    <w:bookmarkStart w:name="z105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Денисовского районного суда Костанайской области;</w:t>
      </w:r>
    </w:p>
    <w:bookmarkEnd w:id="1051"/>
    <w:bookmarkStart w:name="z105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Жангельдинского районного суда Костанайской области;</w:t>
      </w:r>
    </w:p>
    <w:bookmarkEnd w:id="1052"/>
    <w:bookmarkStart w:name="z105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Житикаринского районного суда Костанайской области;</w:t>
      </w:r>
    </w:p>
    <w:bookmarkEnd w:id="1053"/>
    <w:bookmarkStart w:name="z105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Камыстинского районного суда Костанайской области;</w:t>
      </w:r>
    </w:p>
    <w:bookmarkEnd w:id="1054"/>
    <w:bookmarkStart w:name="z105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Карабалыкского районного суда Костанайской области;</w:t>
      </w:r>
    </w:p>
    <w:bookmarkEnd w:id="1055"/>
    <w:bookmarkStart w:name="z106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Карасуского районного суда Костанайской области;</w:t>
      </w:r>
    </w:p>
    <w:bookmarkEnd w:id="1056"/>
    <w:bookmarkStart w:name="z106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17.Администратор Костанайского межрайонного суда Костанайской области;</w:t>
      </w:r>
    </w:p>
    <w:bookmarkEnd w:id="1057"/>
    <w:bookmarkStart w:name="z106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Мендыкаринского районного суда Костанайской области;</w:t>
      </w:r>
    </w:p>
    <w:bookmarkEnd w:id="1058"/>
    <w:bookmarkStart w:name="z106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Наурзумского районного суда Костанайской области;</w:t>
      </w:r>
    </w:p>
    <w:bookmarkEnd w:id="1059"/>
    <w:bookmarkStart w:name="z106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Сарыкольского районного суда Костанайской области;</w:t>
      </w:r>
    </w:p>
    <w:bookmarkEnd w:id="1060"/>
    <w:bookmarkStart w:name="z106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суда района Беимбета Майлина Костанайской области;</w:t>
      </w:r>
    </w:p>
    <w:bookmarkEnd w:id="1061"/>
    <w:bookmarkStart w:name="z106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Узункольского районного суда Костанайской области;</w:t>
      </w:r>
    </w:p>
    <w:bookmarkEnd w:id="1062"/>
    <w:bookmarkStart w:name="z106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Федоровского районного суда Костанайской области;</w:t>
      </w:r>
    </w:p>
    <w:bookmarkEnd w:id="1063"/>
    <w:bookmarkStart w:name="z106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специализированного межрайонного экономического суда Костанайской области;</w:t>
      </w:r>
    </w:p>
    <w:bookmarkEnd w:id="1064"/>
    <w:bookmarkStart w:name="z106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специализированного межрайонного суда по делам несовершеннолетних Костанайской области;</w:t>
      </w:r>
    </w:p>
    <w:bookmarkEnd w:id="1065"/>
    <w:bookmarkStart w:name="z107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специализированного межрайонного административного суда Костанайской области;</w:t>
      </w:r>
    </w:p>
    <w:bookmarkEnd w:id="1066"/>
    <w:bookmarkStart w:name="z107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Администратор специализированного следственного суда города Костаная Костанайской области;</w:t>
      </w:r>
    </w:p>
    <w:bookmarkEnd w:id="1067"/>
    <w:bookmarkStart w:name="z107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Администратор специализированного межрайонного суда по уголовным делам Костанайской области.</w:t>
      </w:r>
    </w:p>
    <w:bookmarkEnd w:id="10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0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075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Кызылординской области"</w:t>
      </w:r>
    </w:p>
    <w:bookmarkEnd w:id="1070"/>
    <w:bookmarkStart w:name="z1076" w:id="1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1"/>
    <w:bookmarkStart w:name="z107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Кызылординской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072"/>
    <w:bookmarkStart w:name="z107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73"/>
    <w:bookmarkStart w:name="z107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74"/>
    <w:bookmarkStart w:name="z108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75"/>
    <w:bookmarkStart w:name="z108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076"/>
    <w:bookmarkStart w:name="z108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77"/>
    <w:bookmarkStart w:name="z108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078"/>
    <w:bookmarkStart w:name="z108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120014, Кызылординская область, город Кызылорда, улица Айтеке би, здание № 29.</w:t>
      </w:r>
    </w:p>
    <w:bookmarkEnd w:id="1079"/>
    <w:bookmarkStart w:name="z108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Кызылординской области".</w:t>
      </w:r>
    </w:p>
    <w:bookmarkEnd w:id="1080"/>
    <w:bookmarkStart w:name="z108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81"/>
    <w:bookmarkStart w:name="z108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82"/>
    <w:bookmarkStart w:name="z108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83"/>
    <w:bookmarkStart w:name="z108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84"/>
    <w:bookmarkStart w:name="z1090" w:id="1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085"/>
    <w:bookmarkStart w:name="z109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086"/>
    <w:bookmarkStart w:name="z109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087"/>
    <w:bookmarkStart w:name="z109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088"/>
    <w:bookmarkStart w:name="z109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089"/>
    <w:bookmarkStart w:name="z109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090"/>
    <w:bookmarkStart w:name="z109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091"/>
    <w:bookmarkStart w:name="z109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092"/>
    <w:bookmarkStart w:name="z109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093"/>
    <w:bookmarkStart w:name="z109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94"/>
    <w:bookmarkStart w:name="z110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095"/>
    <w:bookmarkStart w:name="z110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096"/>
    <w:bookmarkStart w:name="z110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097"/>
    <w:bookmarkStart w:name="z110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098"/>
    <w:bookmarkStart w:name="z110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099"/>
    <w:bookmarkStart w:name="z110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100"/>
    <w:bookmarkStart w:name="z110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101"/>
    <w:bookmarkStart w:name="z110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102"/>
    <w:bookmarkStart w:name="z110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103"/>
    <w:bookmarkStart w:name="z110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104"/>
    <w:bookmarkStart w:name="z111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105"/>
    <w:bookmarkStart w:name="z111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106"/>
    <w:bookmarkStart w:name="z111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107"/>
    <w:bookmarkStart w:name="z111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108"/>
    <w:bookmarkStart w:name="z111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109"/>
    <w:bookmarkStart w:name="z111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110"/>
    <w:bookmarkStart w:name="z111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111"/>
    <w:bookmarkStart w:name="z111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112"/>
    <w:bookmarkStart w:name="z111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113"/>
    <w:bookmarkStart w:name="z111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114"/>
    <w:bookmarkStart w:name="z112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115"/>
    <w:bookmarkStart w:name="z112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116"/>
    <w:bookmarkStart w:name="z112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117"/>
    <w:bookmarkStart w:name="z112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118"/>
    <w:bookmarkStart w:name="z112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119"/>
    <w:bookmarkStart w:name="z112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120"/>
    <w:bookmarkStart w:name="z112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121"/>
    <w:bookmarkStart w:name="z112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122"/>
    <w:bookmarkStart w:name="z112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123"/>
    <w:bookmarkStart w:name="z112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124"/>
    <w:bookmarkStart w:name="z1130" w:id="1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125"/>
    <w:bookmarkStart w:name="z113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26"/>
    <w:bookmarkStart w:name="z113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127"/>
    <w:bookmarkStart w:name="z113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128"/>
    <w:bookmarkStart w:name="z113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29"/>
    <w:bookmarkStart w:name="z113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130"/>
    <w:bookmarkStart w:name="z113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131"/>
    <w:bookmarkStart w:name="z113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32"/>
    <w:bookmarkStart w:name="z113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133"/>
    <w:bookmarkStart w:name="z113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134"/>
    <w:bookmarkStart w:name="z114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135"/>
    <w:bookmarkStart w:name="z114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136"/>
    <w:bookmarkStart w:name="z216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137"/>
    <w:bookmarkStart w:name="z114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138"/>
    <w:bookmarkStart w:name="z114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139"/>
    <w:bookmarkStart w:name="z114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140"/>
    <w:bookmarkStart w:name="z114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141"/>
    <w:bookmarkStart w:name="z114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143"/>
    <w:bookmarkStart w:name="z1148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44"/>
    <w:bookmarkStart w:name="z114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145"/>
    <w:bookmarkStart w:name="z115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146"/>
    <w:bookmarkStart w:name="z115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147"/>
    <w:bookmarkStart w:name="z115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48"/>
    <w:bookmarkStart w:name="z1153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49"/>
    <w:bookmarkStart w:name="z115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50"/>
    <w:bookmarkStart w:name="z115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151"/>
    <w:bookmarkStart w:name="z115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Кызылординского городского суда Кызылординской области;</w:t>
      </w:r>
    </w:p>
    <w:bookmarkEnd w:id="1152"/>
    <w:bookmarkStart w:name="z115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Аральского районного суда Кызылординской области;</w:t>
      </w:r>
    </w:p>
    <w:bookmarkEnd w:id="1153"/>
    <w:bookmarkStart w:name="z115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Жалагашского районного суда Кызылординской области;</w:t>
      </w:r>
    </w:p>
    <w:bookmarkEnd w:id="1154"/>
    <w:bookmarkStart w:name="z115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Жанакорганского районного суда Кызылординской области;</w:t>
      </w:r>
    </w:p>
    <w:bookmarkEnd w:id="1155"/>
    <w:bookmarkStart w:name="z1160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Казалинского районного суда Кызылординской области;</w:t>
      </w:r>
    </w:p>
    <w:bookmarkEnd w:id="1156"/>
    <w:bookmarkStart w:name="z1161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Кармакшинского районного суда Кызылординской области;</w:t>
      </w:r>
    </w:p>
    <w:bookmarkEnd w:id="1157"/>
    <w:bookmarkStart w:name="z116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Сырдарьинского районного суда Кызылординской области;</w:t>
      </w:r>
    </w:p>
    <w:bookmarkEnd w:id="1158"/>
    <w:bookmarkStart w:name="z116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Шиелийского районного суда Кызылординской области;</w:t>
      </w:r>
    </w:p>
    <w:bookmarkEnd w:id="1159"/>
    <w:bookmarkStart w:name="z116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Байконырского городского суда Кызылординской области;</w:t>
      </w:r>
    </w:p>
    <w:bookmarkEnd w:id="1160"/>
    <w:bookmarkStart w:name="z116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суда №2 города Кызылорды Кызылординской области;</w:t>
      </w:r>
    </w:p>
    <w:bookmarkEnd w:id="1161"/>
    <w:bookmarkStart w:name="z116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суда по административным правонарушениям города Кызылорды Кызылординской области;</w:t>
      </w:r>
    </w:p>
    <w:bookmarkEnd w:id="1162"/>
    <w:bookmarkStart w:name="z1167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экономического суда Кызылординской области;</w:t>
      </w:r>
    </w:p>
    <w:bookmarkEnd w:id="1163"/>
    <w:bookmarkStart w:name="z116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административного суда Кызылординской области;</w:t>
      </w:r>
    </w:p>
    <w:bookmarkEnd w:id="1164"/>
    <w:bookmarkStart w:name="z1169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следственного суда города Кызылорды Кызылординской обаласти;</w:t>
      </w:r>
    </w:p>
    <w:bookmarkEnd w:id="1165"/>
    <w:bookmarkStart w:name="z117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делам несовершеннолетних Кызылординской области;</w:t>
      </w:r>
    </w:p>
    <w:bookmarkEnd w:id="1166"/>
    <w:bookmarkStart w:name="z117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суда по уголовным делам Кызылординской области;</w:t>
      </w:r>
    </w:p>
    <w:bookmarkEnd w:id="1167"/>
    <w:bookmarkStart w:name="z117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174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Мангистауской области"</w:t>
      </w:r>
    </w:p>
    <w:bookmarkEnd w:id="1169"/>
    <w:bookmarkStart w:name="z1175" w:id="1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0"/>
    <w:bookmarkStart w:name="z117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Мангистауской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171"/>
    <w:bookmarkStart w:name="z117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72"/>
    <w:bookmarkStart w:name="z117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73"/>
    <w:bookmarkStart w:name="z117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74"/>
    <w:bookmarkStart w:name="z118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175"/>
    <w:bookmarkStart w:name="z118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76"/>
    <w:bookmarkStart w:name="z118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177"/>
    <w:bookmarkStart w:name="z118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130000, Мангистауская область, город Актау, 8 микрорайон, здание № 39В.</w:t>
      </w:r>
    </w:p>
    <w:bookmarkEnd w:id="1178"/>
    <w:bookmarkStart w:name="z118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Мангистауской области".</w:t>
      </w:r>
    </w:p>
    <w:bookmarkEnd w:id="1179"/>
    <w:bookmarkStart w:name="z118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80"/>
    <w:bookmarkStart w:name="z118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81"/>
    <w:bookmarkStart w:name="z118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82"/>
    <w:bookmarkStart w:name="z118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83"/>
    <w:bookmarkStart w:name="z1189" w:id="1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184"/>
    <w:bookmarkStart w:name="z119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185"/>
    <w:bookmarkStart w:name="z119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86"/>
    <w:bookmarkStart w:name="z1192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87"/>
    <w:bookmarkStart w:name="z119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188"/>
    <w:bookmarkStart w:name="z119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189"/>
    <w:bookmarkStart w:name="z119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190"/>
    <w:bookmarkStart w:name="z119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191"/>
    <w:bookmarkStart w:name="z119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192"/>
    <w:bookmarkStart w:name="z119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93"/>
    <w:bookmarkStart w:name="z119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194"/>
    <w:bookmarkStart w:name="z120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195"/>
    <w:bookmarkStart w:name="z120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196"/>
    <w:bookmarkStart w:name="z120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197"/>
    <w:bookmarkStart w:name="z120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198"/>
    <w:bookmarkStart w:name="z120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199"/>
    <w:bookmarkStart w:name="z120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200"/>
    <w:bookmarkStart w:name="z120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201"/>
    <w:bookmarkStart w:name="z120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202"/>
    <w:bookmarkStart w:name="z120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203"/>
    <w:bookmarkStart w:name="z120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204"/>
    <w:bookmarkStart w:name="z121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205"/>
    <w:bookmarkStart w:name="z121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206"/>
    <w:bookmarkStart w:name="z121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207"/>
    <w:bookmarkStart w:name="z121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208"/>
    <w:bookmarkStart w:name="z121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209"/>
    <w:bookmarkStart w:name="z121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210"/>
    <w:bookmarkStart w:name="z121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211"/>
    <w:bookmarkStart w:name="z121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212"/>
    <w:bookmarkStart w:name="z121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213"/>
    <w:bookmarkStart w:name="z121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214"/>
    <w:bookmarkStart w:name="z122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215"/>
    <w:bookmarkStart w:name="z122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216"/>
    <w:bookmarkStart w:name="z122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217"/>
    <w:bookmarkStart w:name="z122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218"/>
    <w:bookmarkStart w:name="z122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219"/>
    <w:bookmarkStart w:name="z122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220"/>
    <w:bookmarkStart w:name="z122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221"/>
    <w:bookmarkStart w:name="z122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222"/>
    <w:bookmarkStart w:name="z122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223"/>
    <w:bookmarkStart w:name="z1229" w:id="1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224"/>
    <w:bookmarkStart w:name="z123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25"/>
    <w:bookmarkStart w:name="z123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226"/>
    <w:bookmarkStart w:name="z123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227"/>
    <w:bookmarkStart w:name="z123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28"/>
    <w:bookmarkStart w:name="z123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229"/>
    <w:bookmarkStart w:name="z123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230"/>
    <w:bookmarkStart w:name="z123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231"/>
    <w:bookmarkStart w:name="z123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232"/>
    <w:bookmarkStart w:name="z123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233"/>
    <w:bookmarkStart w:name="z123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234"/>
    <w:bookmarkStart w:name="z1240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235"/>
    <w:bookmarkStart w:name="z216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236"/>
    <w:bookmarkStart w:name="z1241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237"/>
    <w:bookmarkStart w:name="z1242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238"/>
    <w:bookmarkStart w:name="z1243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239"/>
    <w:bookmarkStart w:name="z1244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240"/>
    <w:bookmarkStart w:name="z1245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6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242"/>
    <w:bookmarkStart w:name="z1247" w:id="1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43"/>
    <w:bookmarkStart w:name="z1248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244"/>
    <w:bookmarkStart w:name="z1249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245"/>
    <w:bookmarkStart w:name="z1250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246"/>
    <w:bookmarkStart w:name="z1251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47"/>
    <w:bookmarkStart w:name="z1252" w:id="1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48"/>
    <w:bookmarkStart w:name="z1253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49"/>
    <w:bookmarkStart w:name="z1254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250"/>
    <w:bookmarkStart w:name="z1255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Актауского городского суда Мангистауской области;</w:t>
      </w:r>
    </w:p>
    <w:bookmarkEnd w:id="1251"/>
    <w:bookmarkStart w:name="z1256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города Актау Мангистауской области;</w:t>
      </w:r>
    </w:p>
    <w:bookmarkEnd w:id="1252"/>
    <w:bookmarkStart w:name="z1257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Мангистауской области;</w:t>
      </w:r>
    </w:p>
    <w:bookmarkEnd w:id="1253"/>
    <w:bookmarkStart w:name="z1258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Актау Мангистауской области;</w:t>
      </w:r>
    </w:p>
    <w:bookmarkEnd w:id="1254"/>
    <w:bookmarkStart w:name="z1259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Жанаозенского городского суда Мангистауской области;</w:t>
      </w:r>
    </w:p>
    <w:bookmarkEnd w:id="1255"/>
    <w:bookmarkStart w:name="z1260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Бейнеуского районного суда Мангистауской области;</w:t>
      </w:r>
    </w:p>
    <w:bookmarkEnd w:id="1256"/>
    <w:bookmarkStart w:name="z1261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Каракиянского районного суда Мангистауской области;</w:t>
      </w:r>
    </w:p>
    <w:bookmarkEnd w:id="1257"/>
    <w:bookmarkStart w:name="z1262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Мангистауского районного суда Мангистауской области;</w:t>
      </w:r>
    </w:p>
    <w:bookmarkEnd w:id="1258"/>
    <w:bookmarkStart w:name="z1263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Тупкараганского районного суда Мангистауской области;</w:t>
      </w:r>
    </w:p>
    <w:bookmarkEnd w:id="1259"/>
    <w:bookmarkStart w:name="z1264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Мунайлинского районного суда Мангистауской области;</w:t>
      </w:r>
    </w:p>
    <w:bookmarkEnd w:id="1260"/>
    <w:bookmarkStart w:name="z1265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следственного суда города Актау Мангистауской области;</w:t>
      </w:r>
    </w:p>
    <w:bookmarkEnd w:id="1261"/>
    <w:bookmarkStart w:name="z126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делам несовершеннолетних Мангистауской области;</w:t>
      </w:r>
    </w:p>
    <w:bookmarkEnd w:id="1262"/>
    <w:bookmarkStart w:name="z1267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суда по уголовным делам Мангистауской области;</w:t>
      </w:r>
    </w:p>
    <w:bookmarkEnd w:id="1263"/>
    <w:bookmarkStart w:name="z1268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административного суда Мангистауской области.</w:t>
      </w:r>
    </w:p>
    <w:bookmarkEnd w:id="1264"/>
    <w:bookmarkStart w:name="z1269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271" w:id="1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Павлодарской области"</w:t>
      </w:r>
    </w:p>
    <w:bookmarkEnd w:id="1266"/>
    <w:bookmarkStart w:name="z1272" w:id="1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67"/>
    <w:bookmarkStart w:name="z127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Павлодарской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268"/>
    <w:bookmarkStart w:name="z127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69"/>
    <w:bookmarkStart w:name="z127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70"/>
    <w:bookmarkStart w:name="z127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71"/>
    <w:bookmarkStart w:name="z127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272"/>
    <w:bookmarkStart w:name="z127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73"/>
    <w:bookmarkStart w:name="z127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274"/>
    <w:bookmarkStart w:name="z128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140000, Павлодарская область, город Павлодар, площадь Победы, дом № 1.</w:t>
      </w:r>
    </w:p>
    <w:bookmarkEnd w:id="1275"/>
    <w:bookmarkStart w:name="z128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Павлодарской области".</w:t>
      </w:r>
    </w:p>
    <w:bookmarkEnd w:id="1276"/>
    <w:bookmarkStart w:name="z128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77"/>
    <w:bookmarkStart w:name="z128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78"/>
    <w:bookmarkStart w:name="z128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79"/>
    <w:bookmarkStart w:name="z128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80"/>
    <w:bookmarkStart w:name="z1286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281"/>
    <w:bookmarkStart w:name="z128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282"/>
    <w:bookmarkStart w:name="z1288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283"/>
    <w:bookmarkStart w:name="z1289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84"/>
    <w:bookmarkStart w:name="z1290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285"/>
    <w:bookmarkStart w:name="z1291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286"/>
    <w:bookmarkStart w:name="z1292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287"/>
    <w:bookmarkStart w:name="z1293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288"/>
    <w:bookmarkStart w:name="z1294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289"/>
    <w:bookmarkStart w:name="z1295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90"/>
    <w:bookmarkStart w:name="z1296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291"/>
    <w:bookmarkStart w:name="z1297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292"/>
    <w:bookmarkStart w:name="z1298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293"/>
    <w:bookmarkStart w:name="z1299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294"/>
    <w:bookmarkStart w:name="z1300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295"/>
    <w:bookmarkStart w:name="z1301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296"/>
    <w:bookmarkStart w:name="z1302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297"/>
    <w:bookmarkStart w:name="z1303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298"/>
    <w:bookmarkStart w:name="z1304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299"/>
    <w:bookmarkStart w:name="z1305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300"/>
    <w:bookmarkStart w:name="z1306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301"/>
    <w:bookmarkStart w:name="z1307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302"/>
    <w:bookmarkStart w:name="z1308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303"/>
    <w:bookmarkStart w:name="z1309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304"/>
    <w:bookmarkStart w:name="z1310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305"/>
    <w:bookmarkStart w:name="z1311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306"/>
    <w:bookmarkStart w:name="z1312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307"/>
    <w:bookmarkStart w:name="z1313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308"/>
    <w:bookmarkStart w:name="z1314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309"/>
    <w:bookmarkStart w:name="z1315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310"/>
    <w:bookmarkStart w:name="z1316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311"/>
    <w:bookmarkStart w:name="z1317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312"/>
    <w:bookmarkStart w:name="z1318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313"/>
    <w:bookmarkStart w:name="z131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314"/>
    <w:bookmarkStart w:name="z132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315"/>
    <w:bookmarkStart w:name="z132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316"/>
    <w:bookmarkStart w:name="z132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317"/>
    <w:bookmarkStart w:name="z132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318"/>
    <w:bookmarkStart w:name="z132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319"/>
    <w:bookmarkStart w:name="z132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320"/>
    <w:bookmarkStart w:name="z1326" w:id="1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321"/>
    <w:bookmarkStart w:name="z1327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22"/>
    <w:bookmarkStart w:name="z1328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323"/>
    <w:bookmarkStart w:name="z132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324"/>
    <w:bookmarkStart w:name="z1330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25"/>
    <w:bookmarkStart w:name="z133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326"/>
    <w:bookmarkStart w:name="z1332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327"/>
    <w:bookmarkStart w:name="z133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328"/>
    <w:bookmarkStart w:name="z133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329"/>
    <w:bookmarkStart w:name="z133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330"/>
    <w:bookmarkStart w:name="z133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331"/>
    <w:bookmarkStart w:name="z133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332"/>
    <w:bookmarkStart w:name="z216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333"/>
    <w:bookmarkStart w:name="z1338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334"/>
    <w:bookmarkStart w:name="z1339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335"/>
    <w:bookmarkStart w:name="z1340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336"/>
    <w:bookmarkStart w:name="z1341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337"/>
    <w:bookmarkStart w:name="z1342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3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339"/>
    <w:bookmarkStart w:name="z1344" w:id="1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40"/>
    <w:bookmarkStart w:name="z1345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341"/>
    <w:bookmarkStart w:name="z1346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342"/>
    <w:bookmarkStart w:name="z1347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343"/>
    <w:bookmarkStart w:name="z1348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44"/>
    <w:bookmarkStart w:name="z1349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45"/>
    <w:bookmarkStart w:name="z1350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46"/>
    <w:bookmarkStart w:name="z1351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347"/>
    <w:bookmarkStart w:name="z1352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специализированного межрайонного экономического суда Павлодарской области;</w:t>
      </w:r>
    </w:p>
    <w:bookmarkEnd w:id="1348"/>
    <w:bookmarkStart w:name="z1353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межрайонного суда по гражданским делам города Павлодар Павлодарской области;</w:t>
      </w:r>
    </w:p>
    <w:bookmarkEnd w:id="1349"/>
    <w:bookmarkStart w:name="z1354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межрайонного суда по уголовным делам города Павлодар Павлодарской области;</w:t>
      </w:r>
    </w:p>
    <w:bookmarkEnd w:id="1350"/>
    <w:bookmarkStart w:name="z1355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суда по административным правонарушениям города Павлодара Павлодарской области;</w:t>
      </w:r>
    </w:p>
    <w:bookmarkEnd w:id="1351"/>
    <w:bookmarkStart w:name="z1356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межрайонного суда города Аксу Павлодарской области;</w:t>
      </w:r>
    </w:p>
    <w:bookmarkEnd w:id="1352"/>
    <w:bookmarkStart w:name="z1357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Экибастузского городского суда Павлодарской области;</w:t>
      </w:r>
    </w:p>
    <w:bookmarkEnd w:id="1353"/>
    <w:bookmarkStart w:name="z135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Актогайского районного суда Павлодарской области;</w:t>
      </w:r>
    </w:p>
    <w:bookmarkEnd w:id="1354"/>
    <w:bookmarkStart w:name="z1359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Баянаульского районного суда Павлодарской области;</w:t>
      </w:r>
    </w:p>
    <w:bookmarkEnd w:id="1355"/>
    <w:bookmarkStart w:name="z1360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Железинского районного суда Павлодарской области;</w:t>
      </w:r>
    </w:p>
    <w:bookmarkEnd w:id="1356"/>
    <w:bookmarkStart w:name="z1361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Иртышского районного суда Павлодарской области;</w:t>
      </w:r>
    </w:p>
    <w:bookmarkEnd w:id="1357"/>
    <w:bookmarkStart w:name="z1362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района Тереңкөл Павлодарской области;</w:t>
      </w:r>
    </w:p>
    <w:bookmarkEnd w:id="1358"/>
    <w:bookmarkStart w:name="z1363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суда района Аққулы Павлодарской области;</w:t>
      </w:r>
    </w:p>
    <w:bookmarkEnd w:id="1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Успенского районного суда Павлодарской области;</w:t>
      </w:r>
    </w:p>
    <w:bookmarkEnd w:id="1360"/>
    <w:bookmarkStart w:name="z136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Щербактинского районного суда Павлодарской области;</w:t>
      </w:r>
    </w:p>
    <w:bookmarkEnd w:id="1361"/>
    <w:bookmarkStart w:name="z136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следственного суда города Павлодара Павлодарской области;</w:t>
      </w:r>
    </w:p>
    <w:bookmarkEnd w:id="1362"/>
    <w:bookmarkStart w:name="z136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суда по делам несовершеннолетних Павлодарской области;</w:t>
      </w:r>
    </w:p>
    <w:bookmarkEnd w:id="1363"/>
    <w:bookmarkStart w:name="z136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суда по уголовным делам Павлодарской области;</w:t>
      </w:r>
    </w:p>
    <w:bookmarkEnd w:id="1364"/>
    <w:bookmarkStart w:name="z137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административного суда Павлодарской области;</w:t>
      </w:r>
    </w:p>
    <w:bookmarkEnd w:id="1365"/>
    <w:bookmarkStart w:name="z137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административного суда №2 Павлодарской области.</w:t>
      </w:r>
    </w:p>
    <w:bookmarkEnd w:id="1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374" w:id="1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Северо-Казахстанской области"</w:t>
      </w:r>
    </w:p>
    <w:bookmarkEnd w:id="1368"/>
    <w:bookmarkStart w:name="z1375" w:id="1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Северо-Казахстанской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150008, Северо-Казахстанская область, город Петропавловск, улица Горького, дом № 209.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Северо-Казахстанской области".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82"/>
    <w:bookmarkStart w:name="z1389" w:id="1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422"/>
    <w:bookmarkStart w:name="z1429" w:id="1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434"/>
    <w:bookmarkStart w:name="z2167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435"/>
    <w:bookmarkStart w:name="z1441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436"/>
    <w:bookmarkStart w:name="z1442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437"/>
    <w:bookmarkStart w:name="z1443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438"/>
    <w:bookmarkStart w:name="z1444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439"/>
    <w:bookmarkStart w:name="z1445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6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441"/>
    <w:bookmarkStart w:name="z1447" w:id="1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42"/>
    <w:bookmarkStart w:name="z1448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443"/>
    <w:bookmarkStart w:name="z1449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444"/>
    <w:bookmarkStart w:name="z1450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445"/>
    <w:bookmarkStart w:name="z1451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46"/>
    <w:bookmarkStart w:name="z1452" w:id="1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47"/>
    <w:bookmarkStart w:name="z1453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48"/>
    <w:bookmarkStart w:name="z1454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449"/>
    <w:bookmarkStart w:name="z1455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Петропавловского городского суда Северо-Казахстанской области;</w:t>
      </w:r>
    </w:p>
    <w:bookmarkEnd w:id="1450"/>
    <w:bookmarkStart w:name="z1456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№2 города Петропавловска Северо-Казахстанской области;</w:t>
      </w:r>
    </w:p>
    <w:bookmarkEnd w:id="1451"/>
    <w:bookmarkStart w:name="z1457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суда по административным правонарушениям города Петропавловска Северо-Казахстанской области;</w:t>
      </w:r>
    </w:p>
    <w:bookmarkEnd w:id="1452"/>
    <w:bookmarkStart w:name="z1458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экономического суда Северо-Казахстанской области;</w:t>
      </w:r>
    </w:p>
    <w:bookmarkEnd w:id="1453"/>
    <w:bookmarkStart w:name="z1459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Айыртауского районного суда Северо-Казахстанской области;</w:t>
      </w:r>
    </w:p>
    <w:bookmarkEnd w:id="1454"/>
    <w:bookmarkStart w:name="z1460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Акжарского районного суда Северо-Казахстанской области;</w:t>
      </w:r>
    </w:p>
    <w:bookmarkEnd w:id="1455"/>
    <w:bookmarkStart w:name="z1461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суда района имени Магжана Жумабаева Северо-Казахстанской области;</w:t>
      </w:r>
    </w:p>
    <w:bookmarkEnd w:id="1456"/>
    <w:bookmarkStart w:name="z1462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Есильского районного суда Северо-Казахстанской области;</w:t>
      </w:r>
    </w:p>
    <w:bookmarkEnd w:id="1457"/>
    <w:bookmarkStart w:name="z1463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Жамбылского районного суда Северо-Казахстанской области;</w:t>
      </w:r>
    </w:p>
    <w:bookmarkEnd w:id="1458"/>
    <w:bookmarkStart w:name="z1464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Кызылжарского районного суда Северо-Казахстанской области;</w:t>
      </w:r>
    </w:p>
    <w:bookmarkEnd w:id="1459"/>
    <w:bookmarkStart w:name="z1465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Мамлютского районного суда Северо-Казахстанской области;</w:t>
      </w:r>
    </w:p>
    <w:bookmarkEnd w:id="1460"/>
    <w:bookmarkStart w:name="z1466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межрайонного суда района Шал акына Северо-Казахстанской области;</w:t>
      </w:r>
    </w:p>
    <w:bookmarkEnd w:id="1461"/>
    <w:bookmarkStart w:name="z1467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Аккайынского районного суда Северо-Казахстанской области;</w:t>
      </w:r>
    </w:p>
    <w:bookmarkEnd w:id="1462"/>
    <w:bookmarkStart w:name="z1468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Тайыншинского районного суда Северо-Казахстанской области;</w:t>
      </w:r>
    </w:p>
    <w:bookmarkEnd w:id="1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Уалихановского районного суда Северо-Казахстанской области;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суда района имени Габита Мусрепова Северо-Казахстанской области;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следственного суда города Петропавловска Северо-Казахстанской области;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делам несовершеннолетних Северо-Казахстанской области;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уголовным делам Северо-Казахстанской области;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административного суда Северо-Казахстанской области;</w:t>
      </w:r>
    </w:p>
    <w:bookmarkEnd w:id="1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4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478" w:id="1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Туркестанской области"</w:t>
      </w:r>
    </w:p>
    <w:bookmarkEnd w:id="1471"/>
    <w:bookmarkStart w:name="z1479" w:id="1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72"/>
    <w:bookmarkStart w:name="z1480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Туркестанской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473"/>
    <w:bookmarkStart w:name="z1481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74"/>
    <w:bookmarkStart w:name="z1482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75"/>
    <w:bookmarkStart w:name="z1483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76"/>
    <w:bookmarkStart w:name="z1484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477"/>
    <w:bookmarkStart w:name="z1485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78"/>
    <w:bookmarkStart w:name="z1486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479"/>
    <w:bookmarkStart w:name="z1487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160000, Туркестанская область, город Туркестан, квартал 160, участок 254, Административно-деловой центр, корпус Е.</w:t>
      </w:r>
    </w:p>
    <w:bookmarkEnd w:id="1480"/>
    <w:bookmarkStart w:name="z1488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Туркестанской области".</w:t>
      </w:r>
    </w:p>
    <w:bookmarkEnd w:id="1481"/>
    <w:bookmarkStart w:name="z1489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82"/>
    <w:bookmarkStart w:name="z1490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83"/>
    <w:bookmarkStart w:name="z1491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84"/>
    <w:bookmarkStart w:name="z1492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85"/>
    <w:bookmarkStart w:name="z1493" w:id="1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486"/>
    <w:bookmarkStart w:name="z1494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487"/>
    <w:bookmarkStart w:name="z1495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88"/>
    <w:bookmarkStart w:name="z1496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89"/>
    <w:bookmarkStart w:name="z1497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490"/>
    <w:bookmarkStart w:name="z1498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491"/>
    <w:bookmarkStart w:name="z1499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492"/>
    <w:bookmarkStart w:name="z1500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493"/>
    <w:bookmarkStart w:name="z1501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494"/>
    <w:bookmarkStart w:name="z1502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495"/>
    <w:bookmarkStart w:name="z1503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496"/>
    <w:bookmarkStart w:name="z1504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497"/>
    <w:bookmarkStart w:name="z1505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498"/>
    <w:bookmarkStart w:name="z1506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499"/>
    <w:bookmarkStart w:name="z1507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500"/>
    <w:bookmarkStart w:name="z1508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501"/>
    <w:bookmarkStart w:name="z1509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502"/>
    <w:bookmarkStart w:name="z1510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503"/>
    <w:bookmarkStart w:name="z1511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504"/>
    <w:bookmarkStart w:name="z1512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505"/>
    <w:bookmarkStart w:name="z1513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506"/>
    <w:bookmarkStart w:name="z1514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507"/>
    <w:bookmarkStart w:name="z1515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508"/>
    <w:bookmarkStart w:name="z1516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509"/>
    <w:bookmarkStart w:name="z1517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510"/>
    <w:bookmarkStart w:name="z1518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511"/>
    <w:bookmarkStart w:name="z1519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512"/>
    <w:bookmarkStart w:name="z1520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513"/>
    <w:bookmarkStart w:name="z1521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514"/>
    <w:bookmarkStart w:name="z1522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515"/>
    <w:bookmarkStart w:name="z1523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516"/>
    <w:bookmarkStart w:name="z1524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517"/>
    <w:bookmarkStart w:name="z1525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518"/>
    <w:bookmarkStart w:name="z1526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519"/>
    <w:bookmarkStart w:name="z1527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520"/>
    <w:bookmarkStart w:name="z1528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521"/>
    <w:bookmarkStart w:name="z1529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522"/>
    <w:bookmarkStart w:name="z1530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523"/>
    <w:bookmarkStart w:name="z153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524"/>
    <w:bookmarkStart w:name="z1532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525"/>
    <w:bookmarkStart w:name="z1533" w:id="1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526"/>
    <w:bookmarkStart w:name="z1534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27"/>
    <w:bookmarkStart w:name="z1535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528"/>
    <w:bookmarkStart w:name="z1536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529"/>
    <w:bookmarkStart w:name="z1537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30"/>
    <w:bookmarkStart w:name="z1538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531"/>
    <w:bookmarkStart w:name="z1539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532"/>
    <w:bookmarkStart w:name="z1540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533"/>
    <w:bookmarkStart w:name="z1541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534"/>
    <w:bookmarkStart w:name="z1542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535"/>
    <w:bookmarkStart w:name="z1543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536"/>
    <w:bookmarkStart w:name="z1544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537"/>
    <w:bookmarkStart w:name="z2168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544"/>
    <w:bookmarkStart w:name="z1551" w:id="1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49"/>
    <w:bookmarkStart w:name="z1556" w:id="1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специализированного межрайонного суда по административным правонарушениям города Туркестана Туркестанской области;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Арысского районного суда Туркестанской области;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Кентауского городского суда Туркестанской области;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.Администратор межрайонного суда города Туркестана Туркестанской области;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Байдибекского районного суда Туркестанской области;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Казыгуртского районного суда Туркестанской области;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Махтааральского районного суда Туркестанской области;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Жетысайского районного суда Туркестанской области;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Ордабасинского районного суда Туркестанской области;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Отрарского районного суда Туркестанской области;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Сайрамского районного суда Туркестанской области;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суда по административным правонарушениям Сарыагашского района Туркестанской области;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Сарыагашского районного суда Туркестанской области;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Келесского районного суда Туркестанской области;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Сузакского районного суда Туркестанской области;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Толебийского районного суда Туркестанской области;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Тюлькубасского районного суда Туркестанской области;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Шардаринского районного суда Туркестанской области;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экономического суда Туркестанской области;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делам несовершеннолетних Туркестанской области;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административного суда Туркестанской области;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специализированного межрайонного следственного суда города Туркестана Туркестанской области;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специализированного межрайонного суда по уголовным делам Туркестанской области.</w:t>
      </w:r>
    </w:p>
    <w:bookmarkEnd w:id="15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5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584" w:id="1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области Ұлытау"</w:t>
      </w:r>
    </w:p>
    <w:bookmarkEnd w:id="1577"/>
    <w:bookmarkStart w:name="z1585" w:id="1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78"/>
    <w:bookmarkStart w:name="z1586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области Ұлытау"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579"/>
    <w:bookmarkStart w:name="z158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80"/>
    <w:bookmarkStart w:name="z1588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81"/>
    <w:bookmarkStart w:name="z158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82"/>
    <w:bookmarkStart w:name="z1590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583"/>
    <w:bookmarkStart w:name="z159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84"/>
    <w:bookmarkStart w:name="z1592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585"/>
    <w:bookmarkStart w:name="z1593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100600, область Ұлытау, город Жезказган, улица Гагарина, дом № 42.</w:t>
      </w:r>
    </w:p>
    <w:bookmarkEnd w:id="1586"/>
    <w:bookmarkStart w:name="z159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области Ұлытау".</w:t>
      </w:r>
    </w:p>
    <w:bookmarkEnd w:id="1587"/>
    <w:bookmarkStart w:name="z159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88"/>
    <w:bookmarkStart w:name="z159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89"/>
    <w:bookmarkStart w:name="z159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90"/>
    <w:bookmarkStart w:name="z159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91"/>
    <w:bookmarkStart w:name="z1599" w:id="1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592"/>
    <w:bookmarkStart w:name="z1600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593"/>
    <w:bookmarkStart w:name="z160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594"/>
    <w:bookmarkStart w:name="z1602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95"/>
    <w:bookmarkStart w:name="z1603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596"/>
    <w:bookmarkStart w:name="z1604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597"/>
    <w:bookmarkStart w:name="z1605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598"/>
    <w:bookmarkStart w:name="z160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599"/>
    <w:bookmarkStart w:name="z1607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600"/>
    <w:bookmarkStart w:name="z1608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01"/>
    <w:bookmarkStart w:name="z160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602"/>
    <w:bookmarkStart w:name="z161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603"/>
    <w:bookmarkStart w:name="z161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604"/>
    <w:bookmarkStart w:name="z161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605"/>
    <w:bookmarkStart w:name="z161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606"/>
    <w:bookmarkStart w:name="z1614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607"/>
    <w:bookmarkStart w:name="z1615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608"/>
    <w:bookmarkStart w:name="z1616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609"/>
    <w:bookmarkStart w:name="z161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610"/>
    <w:bookmarkStart w:name="z1618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611"/>
    <w:bookmarkStart w:name="z1619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612"/>
    <w:bookmarkStart w:name="z1620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613"/>
    <w:bookmarkStart w:name="z1621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614"/>
    <w:bookmarkStart w:name="z1622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615"/>
    <w:bookmarkStart w:name="z162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616"/>
    <w:bookmarkStart w:name="z162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617"/>
    <w:bookmarkStart w:name="z162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618"/>
    <w:bookmarkStart w:name="z1626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619"/>
    <w:bookmarkStart w:name="z162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620"/>
    <w:bookmarkStart w:name="z162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621"/>
    <w:bookmarkStart w:name="z1629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622"/>
    <w:bookmarkStart w:name="z163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623"/>
    <w:bookmarkStart w:name="z1631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624"/>
    <w:bookmarkStart w:name="z1632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625"/>
    <w:bookmarkStart w:name="z1633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626"/>
    <w:bookmarkStart w:name="z1634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627"/>
    <w:bookmarkStart w:name="z1635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628"/>
    <w:bookmarkStart w:name="z1636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629"/>
    <w:bookmarkStart w:name="z1637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630"/>
    <w:bookmarkStart w:name="z1638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631"/>
    <w:bookmarkStart w:name="z1639" w:id="1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632"/>
    <w:bookmarkStart w:name="z1640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33"/>
    <w:bookmarkStart w:name="z1641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634"/>
    <w:bookmarkStart w:name="z1642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635"/>
    <w:bookmarkStart w:name="z1643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36"/>
    <w:bookmarkStart w:name="z1644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637"/>
    <w:bookmarkStart w:name="z1645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638"/>
    <w:bookmarkStart w:name="z1646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639"/>
    <w:bookmarkStart w:name="z1647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640"/>
    <w:bookmarkStart w:name="z1648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641"/>
    <w:bookmarkStart w:name="z1649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642"/>
    <w:bookmarkStart w:name="z1650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643"/>
    <w:bookmarkStart w:name="z2169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650"/>
    <w:bookmarkStart w:name="z1657" w:id="1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55"/>
    <w:bookmarkStart w:name="z1662" w:id="1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57"/>
    <w:bookmarkStart w:name="z166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Жанааркинского районного суда области Ұлытау;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Жезказганского городского суда области Ұлытау;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Каражалского городского суда области Ұлытау; 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Сатпаевского городского суда области Ұлытау; 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специализированного суда по административным правонарушениям города Жезказгана области Ұлытау;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следственного суда города Жезказгана области Ұлытау;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специализированного межрайонного суда по делам несовершеннолетних области Ұлытау;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специализированного межрайонного экономического суда области Ұлытау;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специализированного межрайонного суда по уголовным делам области Ұлытау;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административного суда области Ұлытау;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Улытауского районного суда области Ұлытау.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6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678" w:id="1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Восточно-Казахстанской области"</w:t>
      </w:r>
    </w:p>
    <w:bookmarkEnd w:id="1671"/>
    <w:bookmarkStart w:name="z1679" w:id="1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72"/>
    <w:bookmarkStart w:name="z1680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Восточно-Казахстанской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673"/>
    <w:bookmarkStart w:name="z1681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74"/>
    <w:bookmarkStart w:name="z1682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75"/>
    <w:bookmarkStart w:name="z1683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76"/>
    <w:bookmarkStart w:name="z1684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677"/>
    <w:bookmarkStart w:name="z1685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78"/>
    <w:bookmarkStart w:name="z168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679"/>
    <w:bookmarkStart w:name="z1687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000400, Восточно-Казахстанская область, город Усть-Каменогорск, улица Уалиева, дом № 5.</w:t>
      </w:r>
    </w:p>
    <w:bookmarkEnd w:id="1680"/>
    <w:bookmarkStart w:name="z168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Восточно-Казахстанской области".</w:t>
      </w:r>
    </w:p>
    <w:bookmarkEnd w:id="1681"/>
    <w:bookmarkStart w:name="z168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82"/>
    <w:bookmarkStart w:name="z1690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83"/>
    <w:bookmarkStart w:name="z1691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84"/>
    <w:bookmarkStart w:name="z169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85"/>
    <w:bookmarkStart w:name="z1693" w:id="1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686"/>
    <w:bookmarkStart w:name="z1694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687"/>
    <w:bookmarkStart w:name="z1695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688"/>
    <w:bookmarkStart w:name="z1696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689"/>
    <w:bookmarkStart w:name="z1697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690"/>
    <w:bookmarkStart w:name="z1698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691"/>
    <w:bookmarkStart w:name="z1699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692"/>
    <w:bookmarkStart w:name="z1700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693"/>
    <w:bookmarkStart w:name="z1701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694"/>
    <w:bookmarkStart w:name="z1702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95"/>
    <w:bookmarkStart w:name="z1703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696"/>
    <w:bookmarkStart w:name="z1704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697"/>
    <w:bookmarkStart w:name="z1705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698"/>
    <w:bookmarkStart w:name="z1706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699"/>
    <w:bookmarkStart w:name="z1707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700"/>
    <w:bookmarkStart w:name="z1708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701"/>
    <w:bookmarkStart w:name="z1709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702"/>
    <w:bookmarkStart w:name="z1710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703"/>
    <w:bookmarkStart w:name="z1711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704"/>
    <w:bookmarkStart w:name="z1712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705"/>
    <w:bookmarkStart w:name="z1713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706"/>
    <w:bookmarkStart w:name="z1714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707"/>
    <w:bookmarkStart w:name="z1715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708"/>
    <w:bookmarkStart w:name="z1716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709"/>
    <w:bookmarkStart w:name="z1717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710"/>
    <w:bookmarkStart w:name="z1718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711"/>
    <w:bookmarkStart w:name="z1719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712"/>
    <w:bookmarkStart w:name="z1720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713"/>
    <w:bookmarkStart w:name="z1721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714"/>
    <w:bookmarkStart w:name="z1722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715"/>
    <w:bookmarkStart w:name="z1723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716"/>
    <w:bookmarkStart w:name="z1724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717"/>
    <w:bookmarkStart w:name="z1725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718"/>
    <w:bookmarkStart w:name="z1726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719"/>
    <w:bookmarkStart w:name="z1727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720"/>
    <w:bookmarkStart w:name="z1728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721"/>
    <w:bookmarkStart w:name="z1729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722"/>
    <w:bookmarkStart w:name="z1730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723"/>
    <w:bookmarkStart w:name="z1731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724"/>
    <w:bookmarkStart w:name="z1732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725"/>
    <w:bookmarkStart w:name="z1733" w:id="1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726"/>
    <w:bookmarkStart w:name="z1734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27"/>
    <w:bookmarkStart w:name="z1735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728"/>
    <w:bookmarkStart w:name="z1736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729"/>
    <w:bookmarkStart w:name="z173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30"/>
    <w:bookmarkStart w:name="z173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731"/>
    <w:bookmarkStart w:name="z173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732"/>
    <w:bookmarkStart w:name="z174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733"/>
    <w:bookmarkStart w:name="z174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734"/>
    <w:bookmarkStart w:name="z174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735"/>
    <w:bookmarkStart w:name="z174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736"/>
    <w:bookmarkStart w:name="z174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737"/>
    <w:bookmarkStart w:name="z2170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744"/>
    <w:bookmarkStart w:name="z1751" w:id="1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49"/>
    <w:bookmarkStart w:name="z1756" w:id="1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специализированного межрайонного экономического суда Восточно-Казахстанской области;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Усть-Каменогорского городского суда Восточно-Казахстанской области;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суда № 2 города Усть-Каменогорска Восточно-Казахстанской области;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Усть-Каменогорска Восточно-Казахстанской области;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Риддерского городского суда Восточно-Казахстанской области;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суда по административным правонарушениям города Риддера Восточно-Казахстанской области;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Глубоковского районного суда Восточно-Казахстанской области;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Зайсанского районного суда Восточно-Казахстанской области;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суда района Алтай Восточно-Казахстанской области;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суда №2 района Алтай Восточно-Казахстанской области;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района Самар Восточно-Казахстанской области;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Курчумского районного суда Восточно-Казахстанской области;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Катон-Карагайского районного суда Восточно-Казахстанской области;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Тарбагатайского районного суда Восточно-Казахстанской области;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делам несовершеннолетних Восточно-Казахстанской области;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Уланского районного суда Восточно-Казахстанской области;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Шемонаихинского районного суда Восточно-Казахстанской области;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следственного суда города Усть-Каменогорска Восточно-Казахстанской области;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уголовным делам Восточно-Казахстанской области;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административного суда Восточно-Казахстанской области;</w:t>
      </w:r>
    </w:p>
    <w:bookmarkEnd w:id="1772"/>
    <w:bookmarkStart w:name="z2171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суда района Марқакөл Восточно-Казахстанской области;</w:t>
      </w:r>
    </w:p>
    <w:bookmarkEnd w:id="1773"/>
    <w:bookmarkStart w:name="z2172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суда района Үлкен Нарын Восточно-Казахстанской области.</w:t>
      </w:r>
    </w:p>
    <w:bookmarkEnd w:id="1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9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7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781" w:id="1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городу Астане"</w:t>
      </w:r>
    </w:p>
    <w:bookmarkEnd w:id="1776"/>
    <w:bookmarkStart w:name="z1782" w:id="1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77"/>
    <w:bookmarkStart w:name="z1783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городу Астане"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филиалами (далее - Администраторы судов).</w:t>
      </w:r>
    </w:p>
    <w:bookmarkEnd w:id="1778"/>
    <w:bookmarkStart w:name="z1784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79"/>
    <w:bookmarkStart w:name="z1785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780"/>
    <w:bookmarkStart w:name="z1786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81"/>
    <w:bookmarkStart w:name="z1787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782"/>
    <w:bookmarkStart w:name="z1788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83"/>
    <w:bookmarkStart w:name="z1789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784"/>
    <w:bookmarkStart w:name="z1790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010000, город Астана, улица Гейдар Әлиев, дом № 6.</w:t>
      </w:r>
    </w:p>
    <w:bookmarkEnd w:id="1785"/>
    <w:bookmarkStart w:name="z1791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городу Астане".</w:t>
      </w:r>
    </w:p>
    <w:bookmarkEnd w:id="1786"/>
    <w:bookmarkStart w:name="z1792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87"/>
    <w:bookmarkStart w:name="z1793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88"/>
    <w:bookmarkStart w:name="z1794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89"/>
    <w:bookmarkStart w:name="z1795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90"/>
    <w:bookmarkStart w:name="z1796" w:id="1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791"/>
    <w:bookmarkStart w:name="z1797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792"/>
    <w:bookmarkStart w:name="z1798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93"/>
    <w:bookmarkStart w:name="z1799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94"/>
    <w:bookmarkStart w:name="z1800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795"/>
    <w:bookmarkStart w:name="z1801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796"/>
    <w:bookmarkStart w:name="z1802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797"/>
    <w:bookmarkStart w:name="z1803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798"/>
    <w:bookmarkStart w:name="z1804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799"/>
    <w:bookmarkStart w:name="z1805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800"/>
    <w:bookmarkStart w:name="z1806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801"/>
    <w:bookmarkStart w:name="z1807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802"/>
    <w:bookmarkStart w:name="z1808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803"/>
    <w:bookmarkStart w:name="z1809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804"/>
    <w:bookmarkStart w:name="z1810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805"/>
    <w:bookmarkStart w:name="z1811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806"/>
    <w:bookmarkStart w:name="z1812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807"/>
    <w:bookmarkStart w:name="z1813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808"/>
    <w:bookmarkStart w:name="z1814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городского суда, органов городского суда;</w:t>
      </w:r>
    </w:p>
    <w:bookmarkEnd w:id="1809"/>
    <w:bookmarkStart w:name="z1815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810"/>
    <w:bookmarkStart w:name="z1816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811"/>
    <w:bookmarkStart w:name="z1817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812"/>
    <w:bookmarkStart w:name="z1818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813"/>
    <w:bookmarkStart w:name="z1819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814"/>
    <w:bookmarkStart w:name="z1820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815"/>
    <w:bookmarkStart w:name="z1821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816"/>
    <w:bookmarkStart w:name="z1822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817"/>
    <w:bookmarkStart w:name="z1823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818"/>
    <w:bookmarkStart w:name="z1824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819"/>
    <w:bookmarkStart w:name="z1825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820"/>
    <w:bookmarkStart w:name="z1826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821"/>
    <w:bookmarkStart w:name="z1827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822"/>
    <w:bookmarkStart w:name="z1828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823"/>
    <w:bookmarkStart w:name="z1829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824"/>
    <w:bookmarkStart w:name="z1830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825"/>
    <w:bookmarkStart w:name="z1831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826"/>
    <w:bookmarkStart w:name="z1832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827"/>
    <w:bookmarkStart w:name="z1833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828"/>
    <w:bookmarkStart w:name="z1834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829"/>
    <w:bookmarkStart w:name="z1835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830"/>
    <w:bookmarkStart w:name="z1836" w:id="1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831"/>
    <w:bookmarkStart w:name="z1837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32"/>
    <w:bookmarkStart w:name="z1838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833"/>
    <w:bookmarkStart w:name="z1839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834"/>
    <w:bookmarkStart w:name="z1840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35"/>
    <w:bookmarkStart w:name="z1841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836"/>
    <w:bookmarkStart w:name="z1842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837"/>
    <w:bookmarkStart w:name="z1843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838"/>
    <w:bookmarkStart w:name="z1844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839"/>
    <w:bookmarkStart w:name="z1845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840"/>
    <w:bookmarkStart w:name="z1846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841"/>
    <w:bookmarkStart w:name="z1847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842"/>
    <w:bookmarkStart w:name="z2173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843"/>
    <w:bookmarkStart w:name="z1848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844"/>
    <w:bookmarkStart w:name="z1849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городского суда;</w:t>
      </w:r>
    </w:p>
    <w:bookmarkEnd w:id="1845"/>
    <w:bookmarkStart w:name="z1850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846"/>
    <w:bookmarkStart w:name="z1851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847"/>
    <w:bookmarkStart w:name="z1852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3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849"/>
    <w:bookmarkStart w:name="z1854" w:id="1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50"/>
    <w:bookmarkStart w:name="z1855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851"/>
    <w:bookmarkStart w:name="z1856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852"/>
    <w:bookmarkStart w:name="z1857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853"/>
    <w:bookmarkStart w:name="z1858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854"/>
    <w:bookmarkStart w:name="z1859" w:id="1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55"/>
    <w:bookmarkStart w:name="z1860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856"/>
    <w:bookmarkStart w:name="z1861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857"/>
    <w:bookmarkStart w:name="z1862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межрайонного суда по гражданским делам города Астаны;</w:t>
      </w:r>
    </w:p>
    <w:bookmarkEnd w:id="1858"/>
    <w:bookmarkStart w:name="z1863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межрайонного суда по уголовным делам города Астаны;</w:t>
      </w:r>
    </w:p>
    <w:bookmarkEnd w:id="1859"/>
    <w:bookmarkStart w:name="z1864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города Астаны;</w:t>
      </w:r>
    </w:p>
    <w:bookmarkEnd w:id="1860"/>
    <w:bookmarkStart w:name="z1865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суда по административным правонарушениям города Астаны;</w:t>
      </w:r>
    </w:p>
    <w:bookmarkEnd w:id="1861"/>
    <w:bookmarkStart w:name="z1866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специализированного межрайонного суда по делам несовершеннолетних города Астаны;</w:t>
      </w:r>
    </w:p>
    <w:bookmarkEnd w:id="1862"/>
    <w:bookmarkStart w:name="z1867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межрайонного административного суда города Астаны;</w:t>
      </w:r>
    </w:p>
    <w:bookmarkEnd w:id="1863"/>
    <w:bookmarkStart w:name="z1868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специализированного межрайонного следственного суда города Астаны;</w:t>
      </w:r>
    </w:p>
    <w:bookmarkEnd w:id="1864"/>
    <w:bookmarkStart w:name="z1869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специализированного межрайонного суда по уголовным делам города Астаны.</w:t>
      </w:r>
    </w:p>
    <w:bookmarkEnd w:id="1865"/>
    <w:bookmarkStart w:name="z1870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8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872" w:id="1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городу Алматы"</w:t>
      </w:r>
    </w:p>
    <w:bookmarkEnd w:id="1867"/>
    <w:bookmarkStart w:name="z1873" w:id="1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68"/>
    <w:bookmarkStart w:name="z1874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городу Алматы"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филиалами (далее - Администраторы судов).</w:t>
      </w:r>
    </w:p>
    <w:bookmarkEnd w:id="1869"/>
    <w:bookmarkStart w:name="z1875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70"/>
    <w:bookmarkStart w:name="z1876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871"/>
    <w:bookmarkStart w:name="z1877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72"/>
    <w:bookmarkStart w:name="z1878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873"/>
    <w:bookmarkStart w:name="z1879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74"/>
    <w:bookmarkStart w:name="z1880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875"/>
    <w:bookmarkStart w:name="z1881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010000, город Алматы, улица Казыбек би, дом № 66.</w:t>
      </w:r>
    </w:p>
    <w:bookmarkEnd w:id="1876"/>
    <w:bookmarkStart w:name="z1882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городу Алматы".</w:t>
      </w:r>
    </w:p>
    <w:bookmarkEnd w:id="1877"/>
    <w:bookmarkStart w:name="z1883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78"/>
    <w:bookmarkStart w:name="z1884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79"/>
    <w:bookmarkStart w:name="z1885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80"/>
    <w:bookmarkStart w:name="z1886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81"/>
    <w:bookmarkStart w:name="z1887" w:id="1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882"/>
    <w:bookmarkStart w:name="z1888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883"/>
    <w:bookmarkStart w:name="z1889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884"/>
    <w:bookmarkStart w:name="z1890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885"/>
    <w:bookmarkStart w:name="z1891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886"/>
    <w:bookmarkStart w:name="z1892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887"/>
    <w:bookmarkStart w:name="z1893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888"/>
    <w:bookmarkStart w:name="z1894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889"/>
    <w:bookmarkStart w:name="z1895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890"/>
    <w:bookmarkStart w:name="z1896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891"/>
    <w:bookmarkStart w:name="z1897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892"/>
    <w:bookmarkStart w:name="z1898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893"/>
    <w:bookmarkStart w:name="z1899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894"/>
    <w:bookmarkStart w:name="z1900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895"/>
    <w:bookmarkStart w:name="z1901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896"/>
    <w:bookmarkStart w:name="z1902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897"/>
    <w:bookmarkStart w:name="z1903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898"/>
    <w:bookmarkStart w:name="z1904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899"/>
    <w:bookmarkStart w:name="z1905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городского суда, органов городского суда;</w:t>
      </w:r>
    </w:p>
    <w:bookmarkEnd w:id="1900"/>
    <w:bookmarkStart w:name="z1906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городского суда;</w:t>
      </w:r>
    </w:p>
    <w:bookmarkEnd w:id="1901"/>
    <w:bookmarkStart w:name="z1907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902"/>
    <w:bookmarkStart w:name="z1908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903"/>
    <w:bookmarkStart w:name="z1909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904"/>
    <w:bookmarkStart w:name="z1910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905"/>
    <w:bookmarkStart w:name="z1911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906"/>
    <w:bookmarkStart w:name="z1912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907"/>
    <w:bookmarkStart w:name="z1913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908"/>
    <w:bookmarkStart w:name="z1914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909"/>
    <w:bookmarkStart w:name="z1915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910"/>
    <w:bookmarkStart w:name="z1916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911"/>
    <w:bookmarkStart w:name="z1917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912"/>
    <w:bookmarkStart w:name="z1918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913"/>
    <w:bookmarkStart w:name="z1919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914"/>
    <w:bookmarkStart w:name="z1920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915"/>
    <w:bookmarkStart w:name="z1921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916"/>
    <w:bookmarkStart w:name="z1922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917"/>
    <w:bookmarkStart w:name="z1923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918"/>
    <w:bookmarkStart w:name="z1924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919"/>
    <w:bookmarkStart w:name="z1925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920"/>
    <w:bookmarkStart w:name="z1926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921"/>
    <w:bookmarkStart w:name="z1927" w:id="1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922"/>
    <w:bookmarkStart w:name="z1928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923"/>
    <w:bookmarkStart w:name="z1929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924"/>
    <w:bookmarkStart w:name="z1930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925"/>
    <w:bookmarkStart w:name="z1931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26"/>
    <w:bookmarkStart w:name="z1932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927"/>
    <w:bookmarkStart w:name="z1933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928"/>
    <w:bookmarkStart w:name="z1934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29"/>
    <w:bookmarkStart w:name="z1935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930"/>
    <w:bookmarkStart w:name="z1936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931"/>
    <w:bookmarkStart w:name="z1937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932"/>
    <w:bookmarkStart w:name="z1938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933"/>
    <w:bookmarkStart w:name="z2174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934"/>
    <w:bookmarkStart w:name="z1939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935"/>
    <w:bookmarkStart w:name="z1940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городского суда;</w:t>
      </w:r>
    </w:p>
    <w:bookmarkEnd w:id="1936"/>
    <w:bookmarkStart w:name="z1941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937"/>
    <w:bookmarkStart w:name="z1942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938"/>
    <w:bookmarkStart w:name="z1943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4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940"/>
    <w:bookmarkStart w:name="z1945" w:id="1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41"/>
    <w:bookmarkStart w:name="z1946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942"/>
    <w:bookmarkStart w:name="z1947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943"/>
    <w:bookmarkStart w:name="z1948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944"/>
    <w:bookmarkStart w:name="z1949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945"/>
    <w:bookmarkStart w:name="z1950" w:id="1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46"/>
    <w:bookmarkStart w:name="z1951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947"/>
    <w:bookmarkStart w:name="z1952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948"/>
    <w:bookmarkStart w:name="z1953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Алмалинского районного суда города Алматы;</w:t>
      </w:r>
    </w:p>
    <w:bookmarkEnd w:id="1949"/>
    <w:bookmarkStart w:name="z1954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Ауэзовского районного суда города Алматы;</w:t>
      </w:r>
    </w:p>
    <w:bookmarkEnd w:id="1950"/>
    <w:bookmarkStart w:name="z1955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Бостандыкского районного суда города Алматы;</w:t>
      </w:r>
    </w:p>
    <w:bookmarkEnd w:id="1951"/>
    <w:bookmarkStart w:name="z1956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Жетысуского районного суда города Алматы;</w:t>
      </w:r>
    </w:p>
    <w:bookmarkEnd w:id="1952"/>
    <w:bookmarkStart w:name="z1957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Медеуского районного суда города Алматы;</w:t>
      </w:r>
    </w:p>
    <w:bookmarkEnd w:id="1953"/>
    <w:bookmarkStart w:name="z1958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Турксибского районного суда города Алматы;</w:t>
      </w:r>
    </w:p>
    <w:bookmarkEnd w:id="1954"/>
    <w:bookmarkStart w:name="z1959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районного суда № 2 Алмалинского района города Алматы;</w:t>
      </w:r>
    </w:p>
    <w:bookmarkEnd w:id="1955"/>
    <w:bookmarkStart w:name="z1960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районного суда № 2 Медеуского района города Алматы;</w:t>
      </w:r>
    </w:p>
    <w:bookmarkEnd w:id="1956"/>
    <w:bookmarkStart w:name="z1961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специализированного межрайонного экономического суда города Алматы;</w:t>
      </w:r>
    </w:p>
    <w:bookmarkEnd w:id="1957"/>
    <w:bookmarkStart w:name="z1962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суда по административным правонарушениям города Алматы;</w:t>
      </w:r>
    </w:p>
    <w:bookmarkEnd w:id="1958"/>
    <w:bookmarkStart w:name="z1963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суда по делам несовершеннолетних города Алматы;</w:t>
      </w:r>
    </w:p>
    <w:bookmarkEnd w:id="1959"/>
    <w:bookmarkStart w:name="z1964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районного суда № 2 Ауэзовского района города Алматы;</w:t>
      </w:r>
    </w:p>
    <w:bookmarkEnd w:id="1960"/>
    <w:bookmarkStart w:name="z1965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районного суда № 2 Бостандыкского района города Алматы;</w:t>
      </w:r>
    </w:p>
    <w:bookmarkEnd w:id="1961"/>
    <w:bookmarkStart w:name="z1966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районного суда № 2 Жетысуского района города Алматы;</w:t>
      </w:r>
    </w:p>
    <w:bookmarkEnd w:id="1962"/>
    <w:bookmarkStart w:name="z1967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Алатауского районного суда города Алматы;</w:t>
      </w:r>
    </w:p>
    <w:bookmarkEnd w:id="1963"/>
    <w:bookmarkStart w:name="z1968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Наурызбайского районный суда города Алматы;</w:t>
      </w:r>
    </w:p>
    <w:bookmarkEnd w:id="1964"/>
    <w:bookmarkStart w:name="z1969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административного суда города Алматы;</w:t>
      </w:r>
    </w:p>
    <w:bookmarkEnd w:id="1965"/>
    <w:bookmarkStart w:name="z1970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следственного суда города Алматы;</w:t>
      </w:r>
    </w:p>
    <w:bookmarkEnd w:id="1966"/>
    <w:bookmarkStart w:name="z1971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уголовным делам города Алматы;</w:t>
      </w:r>
    </w:p>
    <w:bookmarkEnd w:id="1967"/>
    <w:bookmarkStart w:name="z1972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9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2024 года № 6001-24-7-6/19</w:t>
            </w:r>
          </w:p>
        </w:tc>
      </w:tr>
    </w:tbl>
    <w:bookmarkStart w:name="z1974" w:id="1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городу Шымкенту"</w:t>
      </w:r>
    </w:p>
    <w:bookmarkEnd w:id="1969"/>
    <w:bookmarkStart w:name="z1975" w:id="1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70"/>
    <w:bookmarkStart w:name="z1976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городу Шымкент"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филиалами (далее - Администраторы судов).</w:t>
      </w:r>
    </w:p>
    <w:bookmarkEnd w:id="1971"/>
    <w:bookmarkStart w:name="z1977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72"/>
    <w:bookmarkStart w:name="z1978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973"/>
    <w:bookmarkStart w:name="z1979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74"/>
    <w:bookmarkStart w:name="z1980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975"/>
    <w:bookmarkStart w:name="z1981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76"/>
    <w:bookmarkStart w:name="z1982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977"/>
    <w:bookmarkStart w:name="z1983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160011, город Шымкент, улица Туркестанская, дом № 87</w:t>
      </w:r>
    </w:p>
    <w:bookmarkEnd w:id="1978"/>
    <w:bookmarkStart w:name="z1984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городу Шымкенту".</w:t>
      </w:r>
    </w:p>
    <w:bookmarkEnd w:id="1979"/>
    <w:bookmarkStart w:name="z1985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80"/>
    <w:bookmarkStart w:name="z1986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81"/>
    <w:bookmarkStart w:name="z1987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82"/>
    <w:bookmarkStart w:name="z1988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83"/>
    <w:bookmarkStart w:name="z1989" w:id="1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984"/>
    <w:bookmarkStart w:name="z1990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985"/>
    <w:bookmarkStart w:name="z1991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986"/>
    <w:bookmarkStart w:name="z1992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987"/>
    <w:bookmarkStart w:name="z1993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988"/>
    <w:bookmarkStart w:name="z1994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989"/>
    <w:bookmarkStart w:name="z1995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990"/>
    <w:bookmarkStart w:name="z1996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991"/>
    <w:bookmarkStart w:name="z1997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992"/>
    <w:bookmarkStart w:name="z1998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993"/>
    <w:bookmarkStart w:name="z1999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994"/>
    <w:bookmarkStart w:name="z2000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995"/>
    <w:bookmarkStart w:name="z2001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996"/>
    <w:bookmarkStart w:name="z2002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997"/>
    <w:bookmarkStart w:name="z2003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998"/>
    <w:bookmarkStart w:name="z2004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999"/>
    <w:bookmarkStart w:name="z2005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2000"/>
    <w:bookmarkStart w:name="z2006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2001"/>
    <w:bookmarkStart w:name="z2007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городского суда, органов городского суда;</w:t>
      </w:r>
    </w:p>
    <w:bookmarkEnd w:id="2002"/>
    <w:bookmarkStart w:name="z2008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городского суда;</w:t>
      </w:r>
    </w:p>
    <w:bookmarkEnd w:id="2003"/>
    <w:bookmarkStart w:name="z2009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2004"/>
    <w:bookmarkStart w:name="z2010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2005"/>
    <w:bookmarkStart w:name="z2011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2006"/>
    <w:bookmarkStart w:name="z2012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2007"/>
    <w:bookmarkStart w:name="z2013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2008"/>
    <w:bookmarkStart w:name="z2014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2009"/>
    <w:bookmarkStart w:name="z2015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2010"/>
    <w:bookmarkStart w:name="z2016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2011"/>
    <w:bookmarkStart w:name="z2017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2012"/>
    <w:bookmarkStart w:name="z2018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2013"/>
    <w:bookmarkStart w:name="z2019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2014"/>
    <w:bookmarkStart w:name="z2020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2015"/>
    <w:bookmarkStart w:name="z2021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2016"/>
    <w:bookmarkStart w:name="z2022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2017"/>
    <w:bookmarkStart w:name="z2023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2018"/>
    <w:bookmarkStart w:name="z2024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2019"/>
    <w:bookmarkStart w:name="z2025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2020"/>
    <w:bookmarkStart w:name="z2026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2021"/>
    <w:bookmarkStart w:name="z2027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2022"/>
    <w:bookmarkStart w:name="z2028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2023"/>
    <w:bookmarkStart w:name="z2029" w:id="2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024"/>
    <w:bookmarkStart w:name="z2030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25"/>
    <w:bookmarkStart w:name="z2031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2026"/>
    <w:bookmarkStart w:name="z2032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2027"/>
    <w:bookmarkStart w:name="z2033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28"/>
    <w:bookmarkStart w:name="z2034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2029"/>
    <w:bookmarkStart w:name="z2035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2030"/>
    <w:bookmarkStart w:name="z2036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031"/>
    <w:bookmarkStart w:name="z2037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2032"/>
    <w:bookmarkStart w:name="z2038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2033"/>
    <w:bookmarkStart w:name="z2039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2034"/>
    <w:bookmarkStart w:name="z2040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2035"/>
    <w:bookmarkStart w:name="z2175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2036"/>
    <w:bookmarkStart w:name="z2041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2037"/>
    <w:bookmarkStart w:name="z2042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городского суда;</w:t>
      </w:r>
    </w:p>
    <w:bookmarkEnd w:id="2038"/>
    <w:bookmarkStart w:name="z2043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2039"/>
    <w:bookmarkStart w:name="z2044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2040"/>
    <w:bookmarkStart w:name="z2045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6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2042"/>
    <w:bookmarkStart w:name="z2047" w:id="2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43"/>
    <w:bookmarkStart w:name="z2048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2044"/>
    <w:bookmarkStart w:name="z2049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2045"/>
    <w:bookmarkStart w:name="z2050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2046"/>
    <w:bookmarkStart w:name="z2051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47"/>
    <w:bookmarkStart w:name="z2052" w:id="2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48"/>
    <w:bookmarkStart w:name="z2053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49"/>
    <w:bookmarkStart w:name="z2054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2050"/>
    <w:bookmarkStart w:name="z2055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1.Администратор межрайонного суда по гражданским делам города Шымкента;</w:t>
      </w:r>
    </w:p>
    <w:bookmarkEnd w:id="2051"/>
    <w:bookmarkStart w:name="z2056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2.Администратор межрайонного суда по уголовным делам города Шымкента;</w:t>
      </w:r>
    </w:p>
    <w:bookmarkEnd w:id="2052"/>
    <w:bookmarkStart w:name="z2057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3.Администратор специализированного межрайонного суда по административным правонарушениям города Шымкента;</w:t>
      </w:r>
    </w:p>
    <w:bookmarkEnd w:id="2053"/>
    <w:bookmarkStart w:name="z2058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4.Администратор специализированного межрайонного экономического суда города Шымкента;</w:t>
      </w:r>
    </w:p>
    <w:bookmarkEnd w:id="2054"/>
    <w:bookmarkStart w:name="z2059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5.Администратор специализированного межрайонного суда по делам несовершеннолетних города Шымкента;</w:t>
      </w:r>
    </w:p>
    <w:bookmarkEnd w:id="2055"/>
    <w:bookmarkStart w:name="z2060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6.Администратор специализированного межрайонного административного суда города Шымкента;</w:t>
      </w:r>
    </w:p>
    <w:bookmarkEnd w:id="2056"/>
    <w:bookmarkStart w:name="z2061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7.Администратор специализированного следственного суда города Шымкента;</w:t>
      </w:r>
    </w:p>
    <w:bookmarkEnd w:id="2057"/>
    <w:bookmarkStart w:name="z2062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8.Администратор специализированного межрайонного суда по уголовным делам города Шымкента.</w:t>
      </w:r>
    </w:p>
    <w:bookmarkEnd w:id="2058"/>
    <w:bookmarkStart w:name="z2063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0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2065" w:id="2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Военного суда Судебной администрации Республики Казахстан"</w:t>
      </w:r>
    </w:p>
    <w:bookmarkEnd w:id="2060"/>
    <w:bookmarkStart w:name="z2066" w:id="2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61"/>
    <w:bookmarkStart w:name="z2067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Военного суда Судебной администрации Республики Казахстан"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Военного суда Республики Казахстан и военных судов гарнизонов, с филиалами (далее - Администраторы судов).</w:t>
      </w:r>
    </w:p>
    <w:bookmarkEnd w:id="2062"/>
    <w:bookmarkStart w:name="z2068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63"/>
    <w:bookmarkStart w:name="z2069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064"/>
    <w:bookmarkStart w:name="z2070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65"/>
    <w:bookmarkStart w:name="z2071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2066"/>
    <w:bookmarkStart w:name="z2072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067"/>
    <w:bookmarkStart w:name="z2073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2068"/>
    <w:bookmarkStart w:name="z2074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010000, город Астана, улица Ж. Омарова, дом 57.</w:t>
      </w:r>
    </w:p>
    <w:bookmarkEnd w:id="2069"/>
    <w:bookmarkStart w:name="z2075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Военного суда Судебной администрации Республики Казахстан".</w:t>
      </w:r>
    </w:p>
    <w:bookmarkEnd w:id="2070"/>
    <w:bookmarkStart w:name="z2076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71"/>
    <w:bookmarkStart w:name="z2077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72"/>
    <w:bookmarkStart w:name="z2078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073"/>
    <w:bookmarkStart w:name="z2079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74"/>
    <w:bookmarkStart w:name="z2080" w:id="2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2075"/>
    <w:bookmarkStart w:name="z2081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2076"/>
    <w:bookmarkStart w:name="z2082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77"/>
    <w:bookmarkStart w:name="z2083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078"/>
    <w:bookmarkStart w:name="z2084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2079"/>
    <w:bookmarkStart w:name="z2085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2080"/>
    <w:bookmarkStart w:name="z2086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2081"/>
    <w:bookmarkStart w:name="z2087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2082"/>
    <w:bookmarkStart w:name="z2088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2083"/>
    <w:bookmarkStart w:name="z2089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084"/>
    <w:bookmarkStart w:name="z2090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2085"/>
    <w:bookmarkStart w:name="z2091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2086"/>
    <w:bookmarkStart w:name="z2092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2087"/>
    <w:bookmarkStart w:name="z2093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2088"/>
    <w:bookmarkStart w:name="z2094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089"/>
    <w:bookmarkStart w:name="z2095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2090"/>
    <w:bookmarkStart w:name="z2096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2091"/>
    <w:bookmarkStart w:name="z2097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2092"/>
    <w:bookmarkStart w:name="z2098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Военного суда, органов Военного суда;</w:t>
      </w:r>
    </w:p>
    <w:bookmarkEnd w:id="2093"/>
    <w:bookmarkStart w:name="z2099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Военного суда;</w:t>
      </w:r>
    </w:p>
    <w:bookmarkEnd w:id="2094"/>
    <w:bookmarkStart w:name="z2100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2095"/>
    <w:bookmarkStart w:name="z2101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2096"/>
    <w:bookmarkStart w:name="z2102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2097"/>
    <w:bookmarkStart w:name="z2103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2098"/>
    <w:bookmarkStart w:name="z2104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2099"/>
    <w:bookmarkStart w:name="z2105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2100"/>
    <w:bookmarkStart w:name="z2106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2101"/>
    <w:bookmarkStart w:name="z2107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2102"/>
    <w:bookmarkStart w:name="z2108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2103"/>
    <w:bookmarkStart w:name="z2109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2104"/>
    <w:bookmarkStart w:name="z2110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2105"/>
    <w:bookmarkStart w:name="z2111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2106"/>
    <w:bookmarkStart w:name="z2112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2107"/>
    <w:bookmarkStart w:name="z2113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2108"/>
    <w:bookmarkStart w:name="z2114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2109"/>
    <w:bookmarkStart w:name="z2115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2110"/>
    <w:bookmarkStart w:name="z2116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2111"/>
    <w:bookmarkStart w:name="z2117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2112"/>
    <w:bookmarkStart w:name="z2118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2113"/>
    <w:bookmarkStart w:name="z2119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2114"/>
    <w:bookmarkStart w:name="z2120" w:id="2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115"/>
    <w:bookmarkStart w:name="z2121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16"/>
    <w:bookmarkStart w:name="z2122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2117"/>
    <w:bookmarkStart w:name="z2123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2118"/>
    <w:bookmarkStart w:name="z2124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119"/>
    <w:bookmarkStart w:name="z2125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2120"/>
    <w:bookmarkStart w:name="z2126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2121"/>
    <w:bookmarkStart w:name="z2127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122"/>
    <w:bookmarkStart w:name="z2128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2123"/>
    <w:bookmarkStart w:name="z2129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2124"/>
    <w:bookmarkStart w:name="z2130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2125"/>
    <w:bookmarkStart w:name="z2131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2126"/>
    <w:bookmarkStart w:name="z2176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2127"/>
    <w:bookmarkStart w:name="z2132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2128"/>
    <w:bookmarkStart w:name="z2133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Военного суда;</w:t>
      </w:r>
    </w:p>
    <w:bookmarkEnd w:id="2129"/>
    <w:bookmarkStart w:name="z2134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2130"/>
    <w:bookmarkStart w:name="z2135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2131"/>
    <w:bookmarkStart w:name="z2136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7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военных судов гарнизонов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2133"/>
    <w:bookmarkStart w:name="z2138" w:id="2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34"/>
    <w:bookmarkStart w:name="z2139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2135"/>
    <w:bookmarkStart w:name="z2140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2136"/>
    <w:bookmarkStart w:name="z2141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2137"/>
    <w:bookmarkStart w:name="z2142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138"/>
    <w:bookmarkStart w:name="z2143" w:id="2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39"/>
    <w:bookmarkStart w:name="z2144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140"/>
    <w:bookmarkStart w:name="z2145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2141"/>
    <w:bookmarkStart w:name="z2146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военного суда Акмолинского гарнизона;</w:t>
      </w:r>
    </w:p>
    <w:bookmarkEnd w:id="2142"/>
    <w:bookmarkStart w:name="z2147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военного суда Актюбинского гарнизона; </w:t>
      </w:r>
    </w:p>
    <w:bookmarkEnd w:id="2143"/>
    <w:bookmarkStart w:name="z2148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военного суда Алматинского гарнизона;</w:t>
      </w:r>
    </w:p>
    <w:bookmarkEnd w:id="2144"/>
    <w:bookmarkStart w:name="z2149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военного суда Семипалатинского гарнизона; </w:t>
      </w:r>
    </w:p>
    <w:bookmarkEnd w:id="2145"/>
    <w:bookmarkStart w:name="z2150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военного суда Шымкентского гарнизона;</w:t>
      </w:r>
    </w:p>
    <w:bookmarkEnd w:id="2146"/>
    <w:bookmarkStart w:name="z2151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межрайонного военного суда по уголовным делам.</w:t>
      </w:r>
    </w:p>
    <w:bookmarkEnd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6001-25-7-6/114</w:t>
            </w:r>
          </w:p>
        </w:tc>
      </w:tr>
    </w:tbl>
    <w:bookmarkStart w:name="z2179" w:id="2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кассационных судов Судебной администрации Республики Казахстан"</w:t>
      </w:r>
    </w:p>
    <w:bookmarkEnd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 в соответствии с приказом Руководителя Судебной администрации РК от 08.04.2025 </w:t>
      </w:r>
      <w:r>
        <w:rPr>
          <w:rFonts w:ascii="Times New Roman"/>
          <w:b w:val="false"/>
          <w:i w:val="false"/>
          <w:color w:val="ff0000"/>
          <w:sz w:val="28"/>
        </w:rPr>
        <w:t>№ 6001-25-7-6/114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80" w:id="2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49"/>
    <w:bookmarkStart w:name="z2181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кассационных судов Судебной администрации Республики Казахстан" (далее Департамент) является территориальным подразделением Судебной администрации Республики Казахстан (далее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кассационных судов.</w:t>
      </w:r>
    </w:p>
    <w:bookmarkEnd w:id="2150"/>
    <w:bookmarkStart w:name="z2182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51"/>
    <w:bookmarkStart w:name="z2183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152"/>
    <w:bookmarkStart w:name="z2184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53"/>
    <w:bookmarkStart w:name="z2185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2154"/>
    <w:bookmarkStart w:name="z2186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155"/>
    <w:bookmarkStart w:name="z2187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2156"/>
    <w:bookmarkStart w:name="z2188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Республика Казахстан, 010000, город Астана, улица Динмухамеда Кунаева, 39. </w:t>
      </w:r>
    </w:p>
    <w:bookmarkEnd w:id="2157"/>
    <w:bookmarkStart w:name="z2189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республиканское государственное учреждение "Департамент кассационных судов Судебной администрации Республики Казахстан".</w:t>
      </w:r>
    </w:p>
    <w:bookmarkEnd w:id="2158"/>
    <w:bookmarkStart w:name="z2190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59"/>
    <w:bookmarkStart w:name="z2191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160"/>
    <w:bookmarkStart w:name="z2192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161"/>
    <w:bookmarkStart w:name="z2193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62"/>
    <w:bookmarkStart w:name="z2194" w:id="2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2163"/>
    <w:bookmarkStart w:name="z2195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2164"/>
    <w:bookmarkStart w:name="z2196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65"/>
    <w:bookmarkStart w:name="z2197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166"/>
    <w:bookmarkStart w:name="z2198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2167"/>
    <w:bookmarkStart w:name="z2199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2168"/>
    <w:bookmarkStart w:name="z2200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кассационных судов, а также работников Департамента;</w:t>
      </w:r>
    </w:p>
    <w:bookmarkEnd w:id="2169"/>
    <w:bookmarkStart w:name="z2201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2170"/>
    <w:bookmarkStart w:name="z2202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171"/>
    <w:bookmarkStart w:name="z2203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2172"/>
    <w:bookmarkStart w:name="z2204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2173"/>
    <w:bookmarkStart w:name="z2205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2174"/>
    <w:bookmarkStart w:name="z2206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2175"/>
    <w:bookmarkStart w:name="z2207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176"/>
    <w:bookmarkStart w:name="z2208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кассационных судов;</w:t>
      </w:r>
    </w:p>
    <w:bookmarkEnd w:id="2177"/>
    <w:bookmarkStart w:name="z2209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кассационных судов по отправлению правосудия;</w:t>
      </w:r>
    </w:p>
    <w:bookmarkEnd w:id="2178"/>
    <w:bookmarkStart w:name="z2210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кассационных судов;</w:t>
      </w:r>
    </w:p>
    <w:bookmarkEnd w:id="2179"/>
    <w:bookmarkStart w:name="z2211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председателей кассационных судов, пленарных заседаний кассационных судов;</w:t>
      </w:r>
    </w:p>
    <w:bookmarkEnd w:id="2180"/>
    <w:bookmarkStart w:name="z2212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пленарными заседаниями кассационных судов;</w:t>
      </w:r>
    </w:p>
    <w:bookmarkEnd w:id="2181"/>
    <w:bookmarkStart w:name="z2213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кассационных судов;</w:t>
      </w:r>
    </w:p>
    <w:bookmarkEnd w:id="2182"/>
    <w:bookmarkStart w:name="z2214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кассационных судов и работников Департамента;</w:t>
      </w:r>
    </w:p>
    <w:bookmarkEnd w:id="2183"/>
    <w:bookmarkStart w:name="z2215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 кассационных судов, работников Департамента и прохождению ими стажировки;</w:t>
      </w:r>
    </w:p>
    <w:bookmarkEnd w:id="2184"/>
    <w:bookmarkStart w:name="z2216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инфраструктуры, организация строительства, ремонта и технического оснащения зданий и помещений кассационных судов и Департамента;</w:t>
      </w:r>
    </w:p>
    <w:bookmarkEnd w:id="2185"/>
    <w:bookmarkStart w:name="z2217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кассационных судов и Департамента;</w:t>
      </w:r>
    </w:p>
    <w:bookmarkEnd w:id="2186"/>
    <w:bookmarkStart w:name="z2218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2187"/>
    <w:bookmarkStart w:name="z2219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 кассационных судов, в том числе пребывающих в отставке, и работников Департамента;</w:t>
      </w:r>
    </w:p>
    <w:bookmarkEnd w:id="2188"/>
    <w:bookmarkStart w:name="z2220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кассационных судов и Департамента;</w:t>
      </w:r>
    </w:p>
    <w:bookmarkEnd w:id="2189"/>
    <w:bookmarkStart w:name="z2221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2190"/>
    <w:bookmarkStart w:name="z2222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кассационных судов;</w:t>
      </w:r>
    </w:p>
    <w:bookmarkEnd w:id="2191"/>
    <w:bookmarkStart w:name="z2223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2192"/>
    <w:bookmarkStart w:name="z2224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кассационных судов;</w:t>
      </w:r>
    </w:p>
    <w:bookmarkEnd w:id="2193"/>
    <w:bookmarkStart w:name="z2225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взаимодействия кассационных судов со средствами массовой информации;</w:t>
      </w:r>
    </w:p>
    <w:bookmarkEnd w:id="2194"/>
    <w:bookmarkStart w:name="z2226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обеспечение работы по защите государственных секретов и мобилизационной работы в кассационных судах и в Департаменте; </w:t>
      </w:r>
    </w:p>
    <w:bookmarkEnd w:id="2195"/>
    <w:bookmarkStart w:name="z2227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обеспечение работы по информационной безопасности в кассационных судах и Департаменте; </w:t>
      </w:r>
    </w:p>
    <w:bookmarkEnd w:id="2196"/>
    <w:bookmarkStart w:name="z2228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сопровождения информационно-коммуникационной инфраструктуры, информационных систем и сервисов судебной системы в кассационных судах;</w:t>
      </w:r>
    </w:p>
    <w:bookmarkEnd w:id="2197"/>
    <w:bookmarkStart w:name="z2229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деятельности судебных приставов;</w:t>
      </w:r>
    </w:p>
    <w:bookmarkEnd w:id="2198"/>
    <w:bookmarkStart w:name="z2230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2199"/>
    <w:bookmarkStart w:name="z2231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возложенных на Департамент в соответствии с законодательством Республики Казахстан.</w:t>
      </w:r>
    </w:p>
    <w:bookmarkEnd w:id="2200"/>
    <w:bookmarkStart w:name="z2232" w:id="2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201"/>
    <w:bookmarkStart w:name="z2233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202"/>
    <w:bookmarkStart w:name="z2234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2203"/>
    <w:bookmarkStart w:name="z2235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четырех заместителей, которые назначаются на должность и освобождается от должности Руководителем Судебной администрации.</w:t>
      </w:r>
    </w:p>
    <w:bookmarkEnd w:id="2204"/>
    <w:bookmarkStart w:name="z2236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205"/>
    <w:bookmarkStart w:name="z2237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2206"/>
    <w:bookmarkStart w:name="z2238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Департамента;</w:t>
      </w:r>
    </w:p>
    <w:bookmarkEnd w:id="2207"/>
    <w:bookmarkStart w:name="z2239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208"/>
    <w:bookmarkStart w:name="z2240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2209"/>
    <w:bookmarkStart w:name="z2241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Департамента;</w:t>
      </w:r>
    </w:p>
    <w:bookmarkEnd w:id="2210"/>
    <w:bookmarkStart w:name="z2242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Департамента;</w:t>
      </w:r>
    </w:p>
    <w:bookmarkEnd w:id="2211"/>
    <w:bookmarkStart w:name="z2243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2212"/>
    <w:bookmarkStart w:name="z2244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в том числе работников Департамента, не реже одного раза в месяц согласно графику приема;</w:t>
      </w:r>
    </w:p>
    <w:bookmarkEnd w:id="2213"/>
    <w:bookmarkStart w:name="z2245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Руководителю Судебной администрации предложения об установлении штатной численности работников Департамента;</w:t>
      </w:r>
    </w:p>
    <w:bookmarkEnd w:id="2214"/>
    <w:bookmarkStart w:name="z2246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представляет отчет о деятельности Департамента на пленарные заседания кассационных судов;</w:t>
      </w:r>
    </w:p>
    <w:bookmarkEnd w:id="2215"/>
    <w:bookmarkStart w:name="z2247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вопросам своей компетенции издает приказы;</w:t>
      </w:r>
    </w:p>
    <w:bookmarkEnd w:id="2216"/>
    <w:bookmarkStart w:name="z2248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другие полномочия, предусмотренные законодательством Республики Казахстан и настоящим Положением.</w:t>
      </w:r>
    </w:p>
    <w:bookmarkEnd w:id="2217"/>
    <w:bookmarkStart w:name="z2249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218"/>
    <w:bookmarkStart w:name="z2250" w:id="2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219"/>
    <w:bookmarkStart w:name="z2251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2220"/>
    <w:bookmarkStart w:name="z2252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2221"/>
    <w:bookmarkStart w:name="z2253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Имущество, закрепленное за Департаментом, относится к республиканской собственности. </w:t>
      </w:r>
    </w:p>
    <w:bookmarkEnd w:id="2222"/>
    <w:bookmarkStart w:name="z2254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223"/>
    <w:bookmarkStart w:name="z2255" w:id="2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224"/>
    <w:bookmarkStart w:name="z2256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225"/>
    <w:bookmarkStart w:name="z2257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2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