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22fd4" w14:textId="8e22f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дополнительное образование детей в пределах объема бюджетных средств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30 декабря 2024 года № 107-4001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7-4)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6, </w:t>
      </w:r>
      <w:r>
        <w:rPr>
          <w:rFonts w:ascii="Times New Roman"/>
          <w:b w:val="false"/>
          <w:i w:val="false"/>
          <w:color w:val="000000"/>
          <w:sz w:val="28"/>
        </w:rPr>
        <w:t>пунктом 6-2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62 Закона Республики Казахстан "Об образовании", акимат города Астаны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дополнительное образование детей в пределах объема бюджетных средств на 2025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Государственного учреждения "Управление образования города Астаны" в установленном законодательством Республики Казахстан порядке обеспечить: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в Эталонный контрольный банк нормативных правовых актов Республики Казахстан в течение пяти рабочих дней;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Астаны после его официального опубликования.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Астаны.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№107-4001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дополнительное образование детей в пределах объема бюджетных средств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направлений дополнительного образования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обучающихся и (или) воспитанников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Средняя стоимость 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асходов на одного обучающегося и (или) воспитанника в месяц (тенге). Норматив 1 занятие (40 минут)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Стоимость группового занятия (на месяц), (тенге)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занятий (в месяц)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Стоимость всего (за год),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Групповые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Групповые для детей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ООП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Групповые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Групповые для детей с ООП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Групповые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Групповые для детей с ООП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Научно-техническое направление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2 201,6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721 876,7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66 048,5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151 281 635,6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Туристско-краеведческое направление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47 414,7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17 698,9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12 501 807,9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Эколого-биологическое направление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46 867,9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19 823,8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12 804 810,4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Художественное-эстетическое направление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398 662,5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58 986,8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87 868 674,8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Социально-педагогическое направление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135 229,3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53 099,9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36 159 219,7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Гуманитарное направление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92 938,5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52 986,9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28 017 673,4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Естественно- математическое направление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66 187,8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53 552,3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22 990 082,2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351 623 904,0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