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3172" w14:textId="0f83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государственных организациях образования города Астаны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ноября 2024 года № 107-3550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государственных организациях образования города Астаны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107-3550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среднее образование в государственных организациях образования города Астаны на 2024-2025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учащихся в государственных организациях среднего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1 083 613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1 320 428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819 661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995 663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3 160 979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