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7bca" w14:textId="dc97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целевых показателей качества окружающей среды города Астаны на 2023-2027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11 декабря 2024 года № 248/32-VIII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разработки целевых показателей качества окружающей среды, в том числе минимального перечня индикаторов, для которых устанавливаются целевые показатели качества окружающей среды, утвержденных приказом исполняющего обязанности Министра экологии, геологии и природных ресурсов Республики Казахстан от 19 июля 2021 года № 257 (зарегистрирован в Реестре государственной регистрации нормативных правовых актов за № 23615), маслихат города Астаны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целевые показатели качества окружающей среды города Астаны на 2023-2027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248/32-VIII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показатели качества окружающей среды города Астаны на 2023–2027 годы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объем выбросов по видам загрязняющих веществ, тонн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валовой выброс в атмосферу загрязняющих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выброс диоксида серы (SO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выброс диоксида азота (NO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выброс взвешенных частиц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 стационарных источников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атмосферного воздуха, доля ПДК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Фоновое (среднегодовое) содержание в атмосферном воздухе диоксида серы (SO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в среднем по городу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Фоновое (среднегодовое) содержание в атмосферном воздухе диоксида азота (NO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в среднем по городу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Фоновое (среднегодовое) содержание в атмосферном воздухе взвешенных частиц (PM2.5)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объем сбросов по видам загрязняющих веществ и по каждому отдельному водному объекту и бассейну, тонн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валовому объему сбросов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93711,8573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93711,8573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93711,8573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93711,8573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93711,8573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валовому объему ливневых стоков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560,9043938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560,9043938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560,9043938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560,9043938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560,9043938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поступлению на очистные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27610,7098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27610,7098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27610,7098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27610,7098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27610,7098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поверхностных и подземных вод, класс и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качества воды в реке Есиль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ХПК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качества воды в ручье Ақбұлақ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ХПК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качества воды в ручье Сарыбұлақ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ХПК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земель и почв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площади лесов и зеленых насаждений с учетом условий климата и почв каждого отдельного региона, % от общей площади города Астаны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зеленых насаждений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деградации и опустынивания земель, % от общей площади города Астаны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территорий в статусе особо охраняемых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видам коммунальных отходов – доля их раздельного сбора, подготовки к повторному использованию, переработки, утилизации и удаления (уничтожения и (или) захоронения), %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сортировки промышленных отходов к их образованию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сортировки твердых бытовых отходов к их образованию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объемы сокращения выбросов парниковых газов, тыс. тонн диоксида углерода (СО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в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Поглощение диоксида углерода (СО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за счет высадки древесно-кустарниковой растительности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2131.5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граждан экологической информацией,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охвата граждан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данные согласно заключению государственной экологической экспертизы по проекту "Целевые показатели качества окружающей среды города Астаны на 2023–2028 годы" от 13 декабря 2022 года № KZ29VDC00093154.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БПК – биохимическое потребление кислорода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БПК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окисления биохимического потребления кислорода за пять суток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ПДК</w:t>
      </w:r>
      <w:r>
        <w:rPr>
          <w:rFonts w:ascii="Times New Roman"/>
          <w:b w:val="false"/>
          <w:i w:val="false"/>
          <w:color w:val="000000"/>
          <w:vertAlign w:val="subscript"/>
        </w:rPr>
        <w:t>сс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среднесуточная предельно допустимая концентрация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ХПК – химическое потребление кислорода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