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80a6" w14:textId="83c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2024 года № 243/32-VIII.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бюджете города Астаны на 2025-2027 годы" от 11 декабря 2024 года № 243/32-VIII следующие изменения и дополнения:</w:t>
      </w:r>
    </w:p>
    <w:bookmarkEnd w:id="1"/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1 547 751 712 тысяч тенге, в том числе по:</w:t>
      </w:r>
    </w:p>
    <w:bookmarkEnd w:id="2"/>
    <w:bookmarkStart w:name="z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1 032 000 000 тысяч тенге;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19 335 568 тысяч тенге;</w:t>
      </w:r>
    </w:p>
    <w:bookmarkEnd w:id="4"/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15 200 000 тысяч тенге;</w:t>
      </w:r>
    </w:p>
    <w:bookmarkEnd w:id="5"/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481 216 144 тысяч тенге;</w:t>
      </w:r>
    </w:p>
    <w:bookmarkEnd w:id="6"/>
    <w:bookmarkStart w:name="z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1 249 430 474,6 тысяч тенге;</w:t>
      </w:r>
    </w:p>
    <w:bookmarkEnd w:id="7"/>
    <w:bookmarkStart w:name="z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20 600 230 тысяч тенге, в том числе: бюджетные кредиты – 21 560 000 тысяч тенге; погашение бюджетных кредитов – 959 770 тысяч тенге;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359 212 826 тысяч тенге, в том числе: приобретение финансовых активов – 359 212 826 тысяч тенге;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(-81 491 818,6) тысяч тенге;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81 491 818,6 тысяч тенге;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14 155 399 тысяч тенге;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(-19 755 075) тысяч тенге;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87 091 494,6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00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бюджетные изъятия в республиканский бюджет в сумме 74 573 219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с 1 января 2025 года установлены: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32 360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62 771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– 3 932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46 228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2025 год в сумме 5 500 000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00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"Нұра"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района "Сарыарка"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района "Сарайшык"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1 547 751 712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1 249 430 474,6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372 661 923,0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общественного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95 934 698,0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302 894 313,0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124 275 031,0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145 463 123,0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139 692 342,0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79 012 548,6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79 012 548,6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2 403 411,8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359 212 826,0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359 212 826,0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-81 491 818,6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81 491 818,6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-19 755 075,0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-19 755 075,0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87 091 494,6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791 491 452,0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-30 241 038,0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-164 006 732,0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1 057 406 876,0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1 051 896 660,0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708 166 581,0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318 278 780,0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255 471 476,0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255 471 476,0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61 588 756,0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44 947 095,0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800 215 987,0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254 995 028,0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243 222 415,0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154 771 234,0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102 349 214,0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Астаны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Образование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по специальным образовательным учебным программам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одаренных детей в специализированных организациях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в государственных организациях начального, основного и общего среднего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подушевого финансирования в государственных организациях среднего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Здравоохранение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Услуги по охране материнства и детства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Пропаганда здорового образа жизни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Дополнительное обеспечение гарантированного объема бесплатной медицинской помощи по решению местных представительных органов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по профилактике и борьбе со СПИД в Республике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дополнительного объема медицинской помощи субъектами здравоохранения, оказание услуг Call-центрами и прочие расходы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15 996 453,0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12 083 006,0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12 430 067,0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2025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15 644 662,0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30 041 237,0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22 925 621,0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24 126 357,0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21 520 501,0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22 154 437,0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23 806 266,0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20 072 316,0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20 660 497,0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2025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маслихата города Астаны от 12.06.2025 </w:t>
      </w:r>
      <w:r>
        <w:rPr>
          <w:rFonts w:ascii="Times New Roman"/>
          <w:b w:val="false"/>
          <w:i w:val="false"/>
          <w:color w:val="ff0000"/>
          <w:sz w:val="28"/>
        </w:rPr>
        <w:t>№ 298/38-VIII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15 413 582,0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10 773 708,0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