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0915" w14:textId="7680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14 декабря 2023 года № 113/15-VIII "О бюджете города Астаны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6 мая 2024 года № 175/21-VIII.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Астаны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Астаны "О бюджете города Астаны на 2024-2026 годы" от 14 декабря 2023 года № 113/15-VIII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Астаны на 2024-2026 годы согласно приложениям 1, 2, 3 соответственно,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1 105 655 341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843 140 892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8 167 606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11 028 000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243 318 843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1 071 721 910,1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3 704 040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4 730 000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1 025 960 тысяч тенге;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44 440 398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44 440 398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(-14 211 007,1)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14 211 007,1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поступление займов – 32 340 818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погашение займов – (-44 362 850)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используемые остатки бюджетных средств – 26 233 039,1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Астаны на 2024 год в сумме 10 738 000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2024 года № 175/21-VIII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113/15-VIII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1 105 655 341,0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843 140 892,0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580 193 741,0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289 650 226,0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290 543 515,0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187 824 777,0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187 824 777,0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50 728 938,0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38 225 505,0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1 510 258,0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10 993 175,0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9 273 336,0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4 361 836,0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8 167 606,0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4 674 055,0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4 674 055,0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243 318 843,0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243 318 843,0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243 318 843,0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1 071 721 910,1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31 361 580,0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19 384 743,0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13 762 543,0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 и территориальной обороны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 и территориальной обороны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24 026 813,0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21 144 451,0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Астане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365 440 043,0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222 249 916,0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19 672 452,0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83 974 394,0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128 166 526,0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125 887 674,0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20 153 269,0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44 078 367,0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42 692 376,0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6 480 816,0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 и детей с инвалидностью в центрах социального обслуживания и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247 836 992,8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103 077 023,0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49 053 765,0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72 019 747,8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11 102 227,5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11 183 883,3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48 684 748,0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15 894 654,0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фасадов, кровли многоквартирных жилых домов, направленных на придание единого архитектурного облика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41 985 455,0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24 986 624,0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41 209 767,0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архивного 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18 116 649,0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9 251 761,0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54 169 479,0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изделий и атрибутов ветеринарного назначения для проведения идентификации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7 687 117,0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по соблюдению архитектурно-художественного облика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90 619 653,0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90 519 653,0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41 577 833,0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инновационной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8 620 758,0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8 620 758,0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76 480 882,3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76 480 882,3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74 680 101,0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1 489 935,5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44 440 398,0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44 440 398,0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30 117 704,0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30 117 704,0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30 117 704,0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-14 211 007,1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14 211 007,1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32 340 818,0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32 340 818,0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-44 362 850,0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-44 362 850,0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-32 167 656,0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-11 845 437,0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26 233 039,1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2024 года № 175/21-VIII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113/15-VIII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бюджетных программ развития бюджета города Астаны на 2024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2024 года № 175/21-VIII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113/15-VIII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23 385 536,0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2024 года № 175/21-VIII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 VIII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Астаны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17 046 720,0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2024 года № 175/21-VIII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 VIII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13 573 416,0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24 754 103,0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2024 года № 175/21-VIII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113/15-VIII</w:t>
            </w:r>
          </w:p>
        </w:tc>
      </w:tr>
    </w:tbl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"Нұра" города Астаны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21 109 223,0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21 109 223,0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21 572 445,0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2024 года № 175/21-VIII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113/15-VIII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18 278 926,0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18 278 926,0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18 860 180,0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