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b024" w14:textId="9f2b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Астане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2024 года № 160/20-VIII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Методикой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размера расходов на управление объектом кондоминиума и содержание общего имущества объекта кондоминиума, утвержденной приказом исполняющего обязанности Министра индустрии и инфраструктурного развития Республики Казахстан от 30 марта 2020 года № 166,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Астане на 2024 год в сумме 57 тенге за 1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