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255b" w14:textId="ce82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начальника Канцелярии Президента Республики Казахстан от 7 октября 2019 года № 19-42-3.3.17 "Об утверждении Реестра должностей гражданских служащих подведомственных государственных учреждений Администрации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Канцелярии Президента Республики Казахстан от 25 декабря 2024 года № 24-42-3.3.13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начальника Канцелярии Президента Республики Казахстан от 7 октября 2019 года № 19-42-3.3.17 "Об утверждении Реестра должностей гражданских служащих подведомственных государственных учреждений Администрации Президента Республики Казахстан" (зарегистрирован в Реестре государственной регистрации нормативных правовых актов за № 19491)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Сектору финансов и бухгалтерского учета Канцелярии Президента Республики Казахстан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заместителя начальника Канцелярии Президента Республики Казахстан – главного бухгалтера Керимрая Д.А.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Канцелярии Президента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24-42-3.3.13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19-42-3.3.17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 республиканского государственного учреждения "Архив Президента Республики Казахстан"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Звено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Ступень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службы, центра, 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сектором, лабораторией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сотрудник, 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сотрудник, 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сотрудник, старший эксперт, советник директора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высшего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высшего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высшего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высшего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административно-хозяйственной работе, помощник директора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инженер, системный администратор, бухгалтер, менеджер по государственным закупкам, юрист, специалист по кадрам, документовед, специалист по связям с общественностью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квалификации, выполняющие административные функции: техник, 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дежурный администратор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24-42-3.3.13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19-42-3.3.17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 республиканского государственного учреждения "Казахстанский институт стратегических исследований при Президенте Республики Казахстан"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Звено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Ступень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представительства, лаборатории, отдела; ученый секретарь; 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отдела, заместитель главного бухгалтера, главный 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сотрудник, 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сотрудник, 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сотрудник, старший эксперт, 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высшей категории: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первой категории: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второй категории: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основного персонала высшего уровня квалификации без категории: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административно-хозяйственной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бухгалтер, инженер, менеджер по государственным закупкам, системный администратор, специалист по кадрам, переводчик, дизайнер, юрист, архивист, документовед, корректор, экономист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