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a86e" w14:textId="58aa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Национального центра по правам человека и его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Национального центра по правам человека от 18 ноября 2024 года № 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Национального центра по правам человека и его представительств.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Национального центра по правам человека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Уполномоченного по правам человека в Республике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Национального центра по правам человека.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руководителя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центра по правам человека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 144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Национального центра по правам человека и его представительств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приказа Руководителя Национального центра по правам человека от 13.03.2026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Национального центра по правам человека и его представительств (далее – Методика) определяет порядок оценки деятельности административных государственных служащих корпуса "Б" Национального центра по правам человека и его представительств (далее – служащие).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 (заведующий отделом, заведующий Секретариатом), C-O-1 (представитель Уполномоченного по правам человека в Республике Казахстан);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 Национального центра по правам человека (далее – НЦПЧ);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служащий, в отношении которого проводится оценка;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служащих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служащего за отчетные кварталы календарного года в информационной системе.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служащего не проводится в случаях, если срок пребывания оцениваемого лица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НЦПЧ до окончания оцениваемого периода, проводится без их участия в установленные пунктом 4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служащего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Оцениваемое лицо получает результаты своей оценки в информационной системе, а также в мобильном приложении "Е-қызмет".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в течение пяти рабочих дней со дня получения результатов оценки служащего.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 служащего, хранятся в службе управления персоналом в течение трех лет со дня завершения оценки, а также в информационной системе.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служащего являются конфиденциальной информацией и не подлежат разглашению третьим лицам, за исключением служебной необходимости, а также случаев, когда НЦПЧ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служащих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служащих категории B-1 (заведующий отделом, заведующий Секретариатом), C-O-1 (представитель Уполномоченного по правам человека в Республике Казахстан) осуществляется непосредственным руководителем по форме, согласно приложению 1 к настоящей Методике.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служащих, занимающих руководящие должности, за исключением лиц, указанных в первом абзаце настоящего пункта, осуществляется руководителем структурного подразделения/НЦПЧ по форме, согласно приложению 1 к настоящей Методике.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служащих осуществляется руководителем структурного подразделения/НЦПЧ по форме согласно приложению 2 к настоящей Методике.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Оценивающему лицу оценочный лист направляется службой управления персоналом через информационную систему.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служащими, определяемыми оценивающим лицом.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НЦПЧ проводит калибровочные сессии в порядке, предусмотренном в пункте 10 настоящей Методики.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служащего,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служащего осуществляется как в сторону повышения, так и в сторону понижения.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служащего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 служащего.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представительств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 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 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 -соблюдение регламента НЦПЧ или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7"/>
    <w:p>
      <w:pPr>
        <w:spacing w:after="0"/>
        <w:ind w:left="0"/>
        <w:jc w:val="both"/>
      </w:pPr>
      <w:bookmarkStart w:name="z105" w:id="88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удовлетворительно).</w:t>
      </w: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представительств</w:t>
            </w:r>
          </w:p>
        </w:tc>
      </w:tr>
    </w:tbl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3"/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    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(далее – оценка) предлагаем Вам оценить своих коллег по 5-балльной шкале.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проработке подходов, предложений, направленных на улучшение курируемой сферы деятельности; 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НЦПЧ;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НЦПЧ.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1"/>
    <w:p>
      <w:pPr>
        <w:spacing w:after="0"/>
        <w:ind w:left="0"/>
        <w:jc w:val="both"/>
      </w:pPr>
      <w:bookmarkStart w:name="z138" w:id="112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удовлетворительно). </w:t>
      </w:r>
    </w:p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bookmarkEnd w:id="113"/>
    <w:p>
      <w:pPr>
        <w:spacing w:after="0"/>
        <w:ind w:left="0"/>
        <w:jc w:val="both"/>
      </w:pPr>
      <w:bookmarkStart w:name="z140" w:id="114"/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(удостоверенная с помощью электронной цифровой подписи)</w:t>
      </w:r>
    </w:p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Дата________________________________________________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