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57530" w14:textId="67575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площадей для специфических помещений Агентства Республики Казахстан по противодействию коррупции (Антикоррупционной службы) и его территориальных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противодействию коррупции (Антикоррупционной службы) от 13 мая 2024 года № 98. Утратил силу приказом Председателя Агентства Республики Казахстан по противодействию коррупции (Антикоррупционной службы) от 30 апреля 2025 года № 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противодействию коррупции (Антикоррупционной службы) от 30.04.2025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2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ПРИКАЗЫВАЮ: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площадей для специфических помещений Агентства Республики Казахстан по противодействию коррупции (Антикоррупционной службы) (далее – Агентство) и его территориальных органов.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финансово-правового обеспечения Агентства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Агентства.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Жұмағали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 2024 года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противодействию коррупции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(Антикоррупционной службы)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"__" _______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№___  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площадей для специфических помещений Агентства Республики Казахстан по противодействию коррупции (Антикоррупционной службы) и его территориальных органов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  <w:bookmarkEnd w:id="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помещения</w:t>
            </w:r>
          </w:p>
          <w:bookmarkEnd w:id="10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Агентства Республики Казахстан по противодействию коррупции (Антикоррупционной службы)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для хранения оружия, боеприпасов, взрывчатых веществ, специальных и химических средств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размещения дежурной части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ведения допроса подследственных, проведения очных ставок, опознания, ознакомления с уголовным делом и иных следственных действий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вещественных доказательств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и работы с документами и картотекой с грифом секретности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 для проведения полиграфологического исследования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Консультационный центр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физической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психолога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кабинет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Агентства Республики Казахстан по противодействию коррупции (Антикоррупционной службы)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для хранения оружия, боеприпасов, взрывчатых веществ, специальных и химических средств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размещения дежурной части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ведения допроса подследственных, проведения очных ставок, опознания, ознакомления с уголовным делом и иных следственных действий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вещественных доказательств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и работы с документами и картотекой с грифом секретности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 для проведения полиграфологического исследования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Консультационный центр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физической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психолога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вышеуказанные нормы положенности определяются в зависимости от наличия специфических помещений и особенности планировки помещений в зданиях.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