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a3e" w14:textId="5492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"Актуарий"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"Актуарий"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"Актуарий"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"Актуарий"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 (зарегистрирован в Министерстве юстиции Республики Казахстан 11 сентября 2023 года под № 33401), устанавливает требования к уровню квалификации и компетентности, к содержанию, качеству и условиям труда, а также предназначен для формирования образовательных программ, в том числе для обучения персонала, разработки материалов для сертификации работников и выпускников организаций образования, решения широкого круга задач в деятельности на финансовом рынке.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для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 Профессиональный стандарт "Актуарий" применяется в отношении услуг, оказываемых юридическими лицами.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актуарий – физическое лицо, сдавшее экзамены по минимальной обязательной программе обучения актуариев, установленной нормативным правовым актом уполномоченного органа по регулированию, контролю и надзору финансового рынка и финансовых организаций (далее – уполномоченный орган);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резерв заявленных, но неурегулированных убытков – оценка неисполненных или исполненных не полностью на отчетную дату обязательств страховой (перестраховочной) организации по осуществлению страховых выплат, включая расходы на урегулирование убытков;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 незаработанных премий – часть страховой премии (взносов) по договору страхования (перестрахования), относящаяся к оставшемуся на дату расчета периоду действия страховой защиты (незаработанная премия), предназначенная для исполнения обязательств по обеспечению предстоящих выплат, в случае их возникновения в следующих отчетных периодах;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 произошедших, но незаявленных убытков (далее - РПНУ) – оценка обязательств страховой (перестраховочной) организации по осуществлению страховых выплат, включая расходы по урегулированию убытков, возникших в связи со страховыми случаями, произошедшими в отчетном или предшествующих ему периодах, о факте наступления, которых в установленном законом Республики Казахстан или договором порядке не заявлено страховой (перестраховочной) организации в отчетном или предшествующих ему периодах;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урегулированию страховых убытков – сумма денег, необходимых страховой (перестраховочной) организации для оплаты экспертных, консультационных или иных услуг, связанных с оценкой размера и снижением ущерба (вреда), нанесенного имущественным интересам страхователя, возникших в связи со страховыми случаями.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- квалификационный справочник.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Актуарий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К66210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Финансовая и страховая деятельность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Вспомогательная деятельность в сфере финансовых услуг и страхования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66.2 Вспомогательная деятельность по страхованию и пенсионному обеспечению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66.21 Оценка страховых рисков и убытков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66.21.0 Оценка страховых рисков и убытков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Актуарий охватывает специалистов в сфере страхования.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Актуарий - 7 уровень ОРК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"Актуарий":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иных служащих (Приказ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служащих", зарегистрирован в Министерстве юстиции Республики Казахстан 31 декабря 2020 года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в области страхования (андеррайтер) § 92 п. 195.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и(или)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бизнес, Финансы,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одного года в области проведения актуарных исследований и (или) актуарных расчетов в финансовых организациях, в уполномоченном органе.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4314-9-002 Служащий по актуарным расчетам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управление финансовыми рисками, связанными со страхованием, разработкой страховых тарифов и оценка страховых резервов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обязательств по договорам страхования (перестрахования)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методологии исчисления экономического обоснования страховых тарифов и анализ прибыльности страховых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и количественная, финансовая оценка рисков и (или) обусловленных наличием рисков финансовых обязательств и составление актуарных заключений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обязательств по договорам страхования (перестрахования)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резерва незаработанной премии, резерва не произошедших убытков, резервов убытков и дополнительных резервов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РасчҰт резервов незаработанной премии.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прогнозных параметров, влияющих на величину резервов.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 вероятности смерти, дожития, несчастных случаев и прочих страховых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 резервов не произошедших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и расчҰт. коэффициентов развития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Расчет резервов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потребности в формировании дополнительных резервов по договорам страхования (перестрахования).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Выборка и расчет оптимальных моделей актуарных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вероятности (вероятность события, свойства вероятности, распределение вероятности, ожидаемые события).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сфере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актуарной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расчета резерва не произошедших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международных стандартов финансовой отчетности (далее - стандарты МСФО) в части резервов.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Актуарные методики расчета резервов убытков.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доли перестраховщика в страховых резервах (активы перестрахования)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доли ответственности по договору перестрахования.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размера собственного удержания.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договора перестрахования и определение покрытия перестраховщика по заявленным претензиям (убыткам).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РПНУ с учетом и без учета доли перестраховщика.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 виды перестрахования. Условия перестрахования при пропорциональном и непропорциональном перестраховании.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уполномоченных органов по расчету страховых резервов.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страховании и страховой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МСФО.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методологии исчисления экономического обоснования страховых тарифов и анализ прибыльности страховых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ставок страховых тарифов и страховых премий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сбора, систематизации и анализа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составляющих страхового тарифа, включая вероятность страхового случая.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факторов, влияющих на вероятность страхового случая и тяжесть ущерба.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страховых тарифов в зависимости от пакета рисков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фиксированных, переменных, прямых и косвенных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Определение текущей ожидаемой стоимости денежных потоков.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сфере страхования и актуарной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актуарной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оценки и прогнозирования убытков в страховании (окончательные накопленные с учетом трендов).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степени влияния рисков и факторов на величину страхового тарифа.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прибыльности страховых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основных рисков, по которым происходят страховые случаи.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ущерба от реализации тех или иных рисков, входящих в страховой 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математических моделей и их параметров, соответствующих нормам актуарной деятельности для осуществления актуарных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 резервов на каждый год действия страховых полисов.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Оптимально выбирать актуарные допущения.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Расчет вероятности и определение ожидаемых величин.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притока и оттока денежных средств как по отдельному страховому полису, так и по совокупности договоров.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(зарегистрировано в Реестре государственной регистрации нормативных правовых актов под № 16569).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программ и условий страхования.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математического моделирования и формализации задач для осуществления актуарных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выбора рентабельных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и методические документы по актуарной практике.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платежеспособности страховой (перестраховочной) организации, включая стрессовые сценарии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Оценка обязательства страховой организации по договорам страхования (перестрахования).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и оценка справедливой стоимости активов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стресс тестирования, определение возможных убытков при реализации стрессовых сценариев.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системе управления рисками и внутреннего контроля страховой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16 февраля 2004 года № 35 "Об утверждении Требований к порядку проведения внутреннего аудита страховой (перестраховочной) организации, филиала страховой (перестраховочной) организации – нерезидента Республики Казахстан" (зарегистрировано в Реестре государственной регистрации нормативных правовых актов под № 2752).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Операционная деятельность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нормативных правовых актов к порядку оценки и расчета обязательств по договорам страхования (перестрахования).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Построение моделей, актуарное моделирование.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количественная, финансовая оценка рисков и (или) обусловленных наличием рисков финансовых обязательств и составление актуарных заключений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сбора, систематизации 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факторов, влияющих на вероятность наступления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сфере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Оценки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актуарных заключений и определение размеров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сбора, систематизации 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математических моделей и их параметров, соответствующих нормам актуарной деятельности для осуществления актуарных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 убытка и выкупных сумм.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факторов, влияющих на вероятность наступления страховых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страхового портфеля.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формированию, методике расчета страховых резервов и их структуре.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расчета и оценки обязательств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решения,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формулировать результаты полученных расчетов и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уровню квалификации и получению разрешительного документа уполномоченного органа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РК "О страховой деятельности"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2018 года № 191.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банковской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рынка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сфере страхования</w:t>
            </w:r>
          </w:p>
        </w:tc>
      </w:tr>
    </w:tbl>
    <w:bookmarkStart w:name="z13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Агентство Республики Казахстан по регулированию и развитию финансового рынка.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Исполнитель: Ахмамбетов Олжас Урумбекович, +7 (727) 237-11-11 (6981), Olzhas.Akhmambetov@finreg.kz.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 Агентство Республики Казахстан по регулированию и развитию финансового рынка.</w:t>
      </w:r>
    </w:p>
    <w:bookmarkEnd w:id="69"/>
    <w:bookmarkStart w:name="z1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Ахмамбетов Олжас Урумбекович, +7 (727) 237-11-11 (6981), Olzhas.Akhmambetov@finreg.kz;</w:t>
      </w:r>
    </w:p>
    <w:bookmarkEnd w:id="70"/>
    <w:bookmarkStart w:name="z1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Отраслевой совет по профессиональным квалификациям, востребованным на финансовом рынке (Протокол №2 от 20 декабря 2023 года).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15 декабря 2023 года.</w:t>
      </w:r>
    </w:p>
    <w:bookmarkEnd w:id="72"/>
    <w:bookmarkStart w:name="z1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Заключение №17207/06 от 22 декабря 2023 года.</w:t>
      </w:r>
    </w:p>
    <w:bookmarkEnd w:id="73"/>
    <w:bookmarkStart w:name="z1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года.</w:t>
      </w:r>
    </w:p>
    <w:bookmarkEnd w:id="74"/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11 января 2027 года.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