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ded9" w14:textId="02ad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20 декабря 2023 года № 14-5.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4 283 442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782 062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12 657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7 843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3 480 880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5 060 720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145 834 тысячи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145 834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-923 112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923 112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785 116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66 051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204 047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Чингирлауского районного маслихата Западно-Казахстанской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4.Учесть в районном бюджете на 2024 год поступление целевых трансфетов и кредитов из республиканского бюджета в общей сумме 293 573 тысяч тенге: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– 4 900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413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3 384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населения– 37 353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Аксуат, Карагашского сельского округа, Чингирлауского района – 101 689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145 834 тысячи тенге;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 решением Чингирлауского районного маслихата Западно-Казахстанской области от 10.05.2024 </w:t>
      </w:r>
      <w:r>
        <w:rPr>
          <w:rFonts w:ascii="Times New Roman"/>
          <w:b w:val="false"/>
          <w:i w:val="false"/>
          <w:color w:val="000000"/>
          <w:sz w:val="28"/>
        </w:rPr>
        <w:t>№ 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2024 год поступление целевых трансфертов на развитие из Национального Фонда Республики Казахстан в общей сумме 550 626 тысяч тенге: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Аксуат, Карагашского сельского округа, Чингирлауского района – 100 000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напорно-регулирующего сооружения с водонапорной башней в селе Шынгырлау, Чингирлауского района – 450 626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Учесть в районном бюджете на 2024 год поступление целевых трансфетов и кредитов из областного бюджета в общей сумме 1 742 726 тысяч тенге: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5 780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34 029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жилищных сертификатов как социальная помощь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"Шынгырлау-Акшат-Сегизсай" - 2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16 131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47-62 км (15 км) "Чингирлау-Акшат-Сегизсай" Чингирлауского района – 110 000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62-77 км (15 км) "Чингирлау-Акшат-Сегизсай" Чингирлауского района – 610 000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Аксуат, Карагашского сельского округа, Чингирлауского района – 21 911 тысяч тенге;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напорно-регулирующего сооружения с водонапорной башней в селе Шынгырлау, Чингирлауского района – 48 955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приобретение жилья коммунального жилищного фонда для социально уязвимых слоев населения – 639 282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 модуля для водоснабжения села Талдысай Чингирлауского района – 25 500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 модуля для водоснабжения села Жинишке Чингирлауского района – 14 000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"Шынгырлау-Акшат-Сегизсай"- 1 – 206 218 тысяч тенге;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Чингирлауского районного маслихата Западно-Казахстанской области от 07.11.2024 </w:t>
      </w:r>
      <w:r>
        <w:rPr>
          <w:rFonts w:ascii="Times New Roman"/>
          <w:b w:val="false"/>
          <w:i w:val="false"/>
          <w:color w:val="000000"/>
          <w:sz w:val="28"/>
        </w:rPr>
        <w:t>№ 27-1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2024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 в размере 100 процентов;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в размере 100 процентов.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на 2024 год размер субвенций, передаваемый из областного бюджета в районный бюджет в общей сумме 1 679 064 тысячи тенге.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на 2024 год размер субвенций, передаваемый из районного бюджета в сельские бюджеты в общей сумме 349 168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Акбулакский сельский округ – 44 329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– 34 418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Акшатский сельский округ – 46 795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Алмазненский сельский округ – 29 271 тысяча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Ардакский сельский округ – 42 133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Ашысайский сельский округ – 42 931 тысяча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Карагашский сельский округ – 43 152 тысячи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сельский округ – 66 139 тысяч тенге.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2024 год в размере 16 997 тысяч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местного исполнительного органа района для ликвидации чрезвычайных ситуаций природного и техногенного характера на территории района – 3 000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района на неотложные затраты – 13 997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31 декабря 2024 года лимит долга местного исполнительного органа района составляет 717 071 тысяча тенге.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2024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 14-5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Чингирлауского районного маслихата Западно-Казахстанской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№14-5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14-5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