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004e" w14:textId="bf90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27 декабря 2022 года № 35-3 "О бюджете Акшатского сельского округа Чингирлауского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20 ноября 2023 года № 12-3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27 декабря 2022 года № 35-3 "О бюджете Акшатского сельского округа Чингирлауского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Акшатского сельского округа Чингирлауского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47 982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3 339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44 550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50 597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-2 615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2 615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2 615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 35-3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