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1038" w14:textId="f731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35-8 "О бюджете Чингирлауского сельского округа Чингирлауского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августа 2023 года № 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№35-8 "О бюджете Чингирлауского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172 636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143 618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175 731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80 707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8 046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834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23 344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48 483 тысячи тенге;".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