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a18be8" w14:textId="3a18be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Чингирлауского районного маслихата от 27 декабря 2022 года № 35-6 "О бюджете Ащысайского сельского округа Чингирлауского района на 2023-2025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Чингирлауского районного маслихата Западно-Казахстанской области от 22 августа 2023 года № 9-6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>
      Чингирлауский районный маслихат РЕШИЛ: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Чингирлауского районного маслихата от 27 декабря 2022 года №35-6 "О бюджете Ащысайского сельского округа Чингирлауского района на 2023-2025 годы"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Ащысайского сельского округа Чингирлауского района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2023 год в следующих объемах: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43 240 тысяч тенге: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2 490 тысяч тенге;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40 750 тысяч тенге;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43 628 тысяч тенге;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-388 тысяч тенге;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388 тысяч тенге: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388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3-1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"3-1. Учесть в сельском бюджете на 2023 год поступление целевых трансфертов из районного бюджета в общей сумме 1 735 тысяч тенге: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услуги по обеспечению деятельности акима города районного значения, села, поселка, сельского округа – 1 335 тысяч тенге;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организацию водоснабжения населенных пунктов – 400 тысяч тенге;".</w:t>
      </w:r>
    </w:p>
    <w:bookmarkEnd w:id="2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2023 года.</w:t>
      </w:r>
    </w:p>
    <w:bookmarkEnd w:id="2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С.Тургалиев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Чингирлауского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2022 года №35-6</w:t>
            </w:r>
          </w:p>
        </w:tc>
      </w:tr>
    </w:tbl>
    <w:bookmarkStart w:name="z33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Ащысайского сельского округа на 2023 год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40 750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43 628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физическим лицам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