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21ff" w14:textId="10a2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35-7 "О бюджете Карагашского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№35-7 "О бюджете Карагашского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