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d63b" w14:textId="be7d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2022 года № 35-3 "О бюджете Акшатского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2023 года № 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№35-3 "О бюджете Акшатского сельского округа Чингирлауского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1 981 тысяча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1 981 тысяча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