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0ecb3" w14:textId="9a0e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акима Чингирлауского района" и районных исполнительных органов,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4 апреля 2023 года № 32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Министерстве юстиции Республики Казахстан 1 февраля 2018 года № 16299) акимат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Чингирлауского района" и районных исполнительных органов, финансируемых из местного бюджета.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Чингирлауского района" обеспечить официальное опубликование настоящего постановления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Чингирлауского района Т.Сагингереева.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А.Муханбетжанова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апреля 2023 года № 32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 Чингирлауского района" и районных исполнительных органов, финансируемых из местного бюджета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Чингирлауского района" и районных исполнительных органов, финансируемых из местного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Министерстве юстиции Республики Казахстан 1 февраля 2018 года № 16299)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А-1,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7"/>
    <w:bookmarkStart w:name="z6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7"/>
    <w:bookmarkStart w:name="z8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9"/>
    <w:bookmarkStart w:name="z9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2"/>
    <w:bookmarkStart w:name="z12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руководителя структурного подразделения   (государственного органа)  _________________________________________________   год (период, на который составляется индивидуальный план)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___________________________________________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  ________________________________________________   (Ф.И.О., должность оцениваемого лица)   _________________________________________________   (оцениваемый период)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 __________________________________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 ___________________________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определения допустимой оценки в зависимости от процента реализации ключевого целевого индикатора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по методу ранжирования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средней итоговой оценки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руководителей структурных подразделений методом 360</w:t>
      </w:r>
    </w:p>
    <w:bookmarkEnd w:id="167"/>
    <w:bookmarkStart w:name="z18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168"/>
    <w:bookmarkStart w:name="z18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69"/>
    <w:bookmarkStart w:name="z18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служащих корпуса "Б" методом 360</w:t>
      </w:r>
    </w:p>
    <w:bookmarkEnd w:id="172"/>
    <w:bookmarkStart w:name="z19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173"/>
    <w:bookmarkStart w:name="z19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74"/>
    <w:bookmarkStart w:name="z19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служащего методом 360 градусов   (для руководителей структурных подразделений)</w:t>
      </w:r>
    </w:p>
    <w:bookmarkEnd w:id="177"/>
    <w:bookmarkStart w:name="z20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0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179"/>
    <w:bookmarkStart w:name="z20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служащего методом 360 градусов (для служащих корпуса "Б")</w:t>
      </w:r>
    </w:p>
    <w:bookmarkEnd w:id="181"/>
    <w:bookmarkStart w:name="z20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0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184"/>
    <w:bookmarkStart w:name="z21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1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