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0ba1" w14:textId="a9c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Чингирлауского района от 13 марта 2023 года № 1 "Об объявлении чрезвычайной ситуации природного характера местного масштаба на территории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10 октября 2023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района от 13 марта 2023 года №1 "Об объявлении чрезвычайной ситуации природного характера местного масштаба на территории Чингирлауского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