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42752" w14:textId="72427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Теректинского районного маслихата от 23 декабря 2022 года №31-1 "Об утверждении бюджета Теректинского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Теректинского районного маслихата Западно-Казахстанской области от 17 января 2023 года № 32-5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Теректинский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целях обеспечения аутентичности текстов на государственном и русском языках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"Об утверждении бюджета Теректинского района на 2023-2025 годы" от 23 декабря 2022 года №31-1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тексте решения на государственном языке в пункте 3 абзац восьмой изложить в новой редакции, текст на русском языке оставить без изменений: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 мүгедектігі бар адамдардың құқықтарын қамтамасыз етуге және өмір сүру сапасын жақсартуға – 36 618 мың теңге;";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тексте решения на государственном языке в пункте 3 абзац двадцать первый изложить в новой редакции, текст на русском языке оставить без изменений: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"Батыс Қазақстан облысы Теректі ауданы Теректі ауылындағы ауылішілік жолдарын Тракторная көшесін күрделі жөндеуге – 40 000 мың теңге;";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данному решению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2023 года. 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Теректинского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января 2023 года № 32-5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 31-1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Теректинского района на 2023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6 325 628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2 641 672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3 643 962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3 643 962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3 643 962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10 086 508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Военные нужды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 безопасности дорожного движения в 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квалификаций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4 882 415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3 857 717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3 857 717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3 760 880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 и озеленение населенных 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мероприятий в сфере молодежной 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-4 204 618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4 204 618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4 319 780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4 319 780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4 319 780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января 2023 года № 32-5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 31-1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Теректинского района на 2024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3 446 342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2 728 862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3 446 342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Военные нужды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 безопасности дорожного движения в 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 и озеленение населенных 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мероприятий в сфере молодежной 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января 2023 года № 32-5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 31-1</w:t>
            </w:r>
          </w:p>
        </w:tc>
      </w:tr>
    </w:tbl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Теректинского района на 2025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3 730 693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2 823 153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1 622 842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3 730 693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Военные нужды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 безопасности дорожного движения в 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 и озеленение населенных 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мероприятий в сфере молодежной 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