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1f53" w14:textId="2001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Теректинского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2023 года № 11-2.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96 930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Аксогумского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45 610 тысяч тенге: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43 210 тысяч тенге;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47 184 тысячи тенге;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-1 574 тысячи тенге;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 тысячи тенге: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Аксуатского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57 854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13 750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76 718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-18 864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18 864 тысячи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18 864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Анкатинского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46 010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49 719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-3 709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3 709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3 709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Богдановского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3"/>
    <w:bookmarkStart w:name="z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55 903 тысячи тенге:</w:t>
      </w:r>
    </w:p>
    <w:bookmarkEnd w:id="74"/>
    <w:bookmarkStart w:name="z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75"/>
    <w:bookmarkStart w:name="z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6"/>
    <w:bookmarkStart w:name="z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52 933 тысячи тенге;</w:t>
      </w:r>
    </w:p>
    <w:bookmarkEnd w:id="78"/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57 967 тысяч тенге;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5"/>
    <w:bookmarkStart w:name="z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 тысячи тенге;</w:t>
      </w:r>
    </w:p>
    <w:bookmarkEnd w:id="86"/>
    <w:bookmarkStart w:name="z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 тысячи тенге:</w:t>
      </w:r>
    </w:p>
    <w:bookmarkEnd w:id="87"/>
    <w:bookmarkStart w:name="z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 тысячи тенге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Долинского сельского округа Теректинского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55 374 тысячи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52 474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58 105 тысячи тенге;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-2 731 тысяча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2 731 тысяча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2 731 тысяча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Құмақсай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40 212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38 382 тысячи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42 606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- 2 394 тысячи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2 394 тысячи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2 394 тысячи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Теректинского районного маслихата Западно-Казахстанской области от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Подстепновского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7"/>
    <w:bookmarkStart w:name="z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134 140 тысяч тенге:</w:t>
      </w:r>
    </w:p>
    <w:bookmarkEnd w:id="128"/>
    <w:bookmarkStart w:name="z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51 300 тысяч тенге;</w:t>
      </w:r>
    </w:p>
    <w:bookmarkEnd w:id="129"/>
    <w:bookmarkStart w:name="z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82 840 тысяч тенге;</w:t>
      </w:r>
    </w:p>
    <w:bookmarkEnd w:id="132"/>
    <w:bookmarkStart w:name="z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160 243 тысячи тенге;</w:t>
      </w:r>
    </w:p>
    <w:bookmarkEnd w:id="133"/>
    <w:bookmarkStart w:name="z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-26 103 тысячи тенге;</w:t>
      </w:r>
    </w:p>
    <w:bookmarkEnd w:id="140"/>
    <w:bookmarkStart w:name="z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26 103 тысячи тенге:</w:t>
      </w:r>
    </w:p>
    <w:bookmarkEnd w:id="141"/>
    <w:bookmarkStart w:name="z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26 103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Покатиловского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38 330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2 240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36 060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39 716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- 1 386 тысяч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 тысяч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Приреченского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3"/>
    <w:bookmarkStart w:name="z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44 247 тысяч тенге:</w:t>
      </w:r>
    </w:p>
    <w:bookmarkEnd w:id="164"/>
    <w:bookmarkStart w:name="z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тысяч тенге;</w:t>
      </w:r>
    </w:p>
    <w:bookmarkEnd w:id="165"/>
    <w:bookmarkStart w:name="z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42 617 тысяч тенге;</w:t>
      </w:r>
    </w:p>
    <w:bookmarkEnd w:id="168"/>
    <w:bookmarkStart w:name="z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47 791 тысяча тенге;</w:t>
      </w:r>
    </w:p>
    <w:bookmarkEnd w:id="169"/>
    <w:bookmarkStart w:name="z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-3 544 тысячи тенге;</w:t>
      </w:r>
    </w:p>
    <w:bookmarkEnd w:id="176"/>
    <w:bookmarkStart w:name="z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3 544 тысячи тенге:</w:t>
      </w:r>
    </w:p>
    <w:bookmarkEnd w:id="177"/>
    <w:bookmarkStart w:name="z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3 544 тысячи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Теректинского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Узункульского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40 980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38 680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43 075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-2 095 тысяч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2 095 тысяч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2 095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Теректинского районного маслихата Западно-Казахстанской области от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сельского округа Теректі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113 254 тысячи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24 600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88 654 тысячи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137 561 тысяча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-24 307 тысяч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24 307 тысяч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24 307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Чаганского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68 367 тысяч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9 100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59 267 тысяч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75 915 тысяч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-7 548 тысяч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7 548 тысяч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7 548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Теректинского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Шагатайского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35"/>
    <w:bookmarkStart w:name="z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53 561 тысяча тенге:</w:t>
      </w:r>
    </w:p>
    <w:bookmarkEnd w:id="236"/>
    <w:bookmarkStart w:name="z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bookmarkEnd w:id="237"/>
    <w:bookmarkStart w:name="z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8"/>
    <w:bookmarkStart w:name="z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50 031 тысяча тенге;</w:t>
      </w:r>
    </w:p>
    <w:bookmarkEnd w:id="240"/>
    <w:bookmarkStart w:name="z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55 982 тысячи тенге;</w:t>
      </w:r>
    </w:p>
    <w:bookmarkEnd w:id="241"/>
    <w:bookmarkStart w:name="z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5"/>
    <w:bookmarkStart w:name="z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-2 421 тысяча тенге;</w:t>
      </w:r>
    </w:p>
    <w:bookmarkEnd w:id="248"/>
    <w:bookmarkStart w:name="z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2 421 тысяча тенге:</w:t>
      </w:r>
    </w:p>
    <w:bookmarkEnd w:id="249"/>
    <w:bookmarkStart w:name="z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0"/>
    <w:bookmarkStart w:name="z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2 421 тысяча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Теректинского районного маслихата Западно-Казахстанской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Шалкарского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3"/>
    <w:bookmarkStart w:name="z1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44 627 тысяч тенге:</w:t>
      </w:r>
    </w:p>
    <w:bookmarkEnd w:id="254"/>
    <w:bookmarkStart w:name="z1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2 440 тысяч тенге;</w:t>
      </w:r>
    </w:p>
    <w:bookmarkEnd w:id="255"/>
    <w:bookmarkStart w:name="z1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6"/>
    <w:bookmarkStart w:name="z1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7"/>
    <w:bookmarkStart w:name="z1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42 187 тысяч тенге;</w:t>
      </w:r>
    </w:p>
    <w:bookmarkEnd w:id="258"/>
    <w:bookmarkStart w:name="z1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46 822 тысячи тенге;</w:t>
      </w:r>
    </w:p>
    <w:bookmarkEnd w:id="259"/>
    <w:bookmarkStart w:name="z1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0"/>
    <w:bookmarkStart w:name="z1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1"/>
    <w:bookmarkStart w:name="z1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1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3"/>
    <w:bookmarkStart w:name="z1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1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1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-2 195 тысяч тенге;</w:t>
      </w:r>
    </w:p>
    <w:bookmarkEnd w:id="266"/>
    <w:bookmarkStart w:name="z1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2 195 тысяч тенге:</w:t>
      </w:r>
    </w:p>
    <w:bookmarkEnd w:id="267"/>
    <w:bookmarkStart w:name="z1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8"/>
    <w:bookmarkStart w:name="z1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1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2 195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Теректинского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2024 год поступление субвенции, передаваемой из районного бюджета в сумме 760 095 тысячи тенге, в том числе: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61 564 тысячи тенге;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Аксогумский сельский округ – 42 410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Аксуатский сельский округ – 44 104 тысячи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Анкатинский сельский округ – 42 660 тысяч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Богдановский сельский округ – 52 933 тысячи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Долинский сельский округ – 52 474 тысячи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Құмақсай – 38 382 тысячи тенге;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78 162 тысячи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36 060 тысяч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40 202 тысячи тенге;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38 680 тысяч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Теректі – 84 918 тысяч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Чаганский сельский округ – 58 328 тысяч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47 031 тысячи тенге;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Шалкарский сельский округ – 42 187 тысяч тенге.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Настоящее решение вводится в действие с 1 января 2024 года. 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Акжаикского сельского округа на 2024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9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2026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05" w:id="295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решению 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0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01.01.2024).\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11" w:id="299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к решению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1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23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16 к решению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2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2024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Подстепновского сельского округа на 2024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4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2026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4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4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4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3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Теректинского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5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5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3" w:id="3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 к решению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5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5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5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9" w:id="326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34 к решению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Теректі на 2024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6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6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65" w:id="330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37 к решению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 11-2</w:t>
      </w:r>
    </w:p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Чаганского сельского округа на 2024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Теректинского районного маслихата Западно-Казахстанской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7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Шагатайского сельского округа на 2024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7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8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8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