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1e6c" w14:textId="7731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Теректинского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2023 года № 11-1.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12 231 025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2 620 346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8 894 932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12 894 177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462 296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-1 125 448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1 125 448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847 478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872 141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1 150 111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районном бюджете на 2024 год поступление целевых трансфертов и кредитов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2 294 045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147 812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614 718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728 077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653 061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19 015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124 509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6 769 942 тысячи тенге: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40 000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11 000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73 022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24 737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53 770 тысяч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549 713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695 550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352 969 тысяч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232 760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многоквартирных жилых домов в селе Теректі Теректинского района Западно-Казахстанской области (без наружных инженерных сетей и благоустройства) – 1 125 087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406 076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385 697 тысяч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2 000 тысяч тенге;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2 000 тысяч тенге;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2 000 тысяч тенге;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2 000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79 267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70 942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Абай Теректинского района Западно-Казахстанской области – 153 002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Барбастау Теректинского района Западно-Казахстанской области – 72 058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по строительству газопровода среднего давления к 222 земельным участкам в селе Тукпай Теректинского района Западно-Казахстанской области – 709 313 тысяч тенге.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10 696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Дуана Теректинского района Западно-Казахстанской области – 10 248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Кутсиык Теректинского района Западно-Казахстанской области – 8 904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Рыбцех Теректинского района Западно-Казахстанской области – 8 904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Сатымшеген Теректинского района Западно-Казахстанской области – 8 904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Таксай Теректинского района Западно-Казахстанской области – 10 248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поступления сумм погашения бюджетных кредитов в сумме 823 465 тысяч тенге.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2024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поступление субвенции, передаваемой из областного бюджета в сумме 677 256 тысяч тенге.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 в общей сумме 760 095 тысяч тенге целевых текущих трансфертов в общей сумме 8 000 тысяч тенге, передаваемой из районного бюджета бюджетам сельских округов на 2024 год, в том числе: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69 564 тысяч тенге;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44 104 тысяча тенге;</w:t>
      </w:r>
    </w:p>
    <w:bookmarkEnd w:id="75"/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42 660 тысяча тенге;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42 410 тысяча тенге;</w:t>
      </w:r>
    </w:p>
    <w:bookmarkEnd w:id="77"/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52 474 тысяч тенге;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52 933 тысяч тенге;</w:t>
      </w:r>
    </w:p>
    <w:bookmarkEnd w:id="79"/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Құмақсай – 38 382 тысяч тенге;</w:t>
      </w:r>
    </w:p>
    <w:bookmarkEnd w:id="80"/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78 162 тысяч тенге;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36 060 тысяч тенге;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40 202 тысячи тенге;</w:t>
      </w:r>
    </w:p>
    <w:bookmarkEnd w:id="83"/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38 680 тысяч тенге;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84 918 тысяча тенге;</w:t>
      </w:r>
    </w:p>
    <w:bookmarkEnd w:id="85"/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42 187 тысяч тенге;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47 031 тысяч тенге;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58 328 тысяч тенге.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2024 год не предусматриваются.</w:t>
      </w:r>
    </w:p>
    <w:bookmarkEnd w:id="89"/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района на 2024 год в размере 57 112 тысяч тенге. 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2024 года.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8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Теректинского района на 2024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8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