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b15d" w14:textId="40eb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31 мая 2023 года № 108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Теректинского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Теректинского района М. Еркибаева.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2023 года № 108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Служащим корпуса "Б" допускается обжалование результатов оценки в судебном порядке. 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 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 (государственного органа)   _________________________________________________  год (период, на который составляется индивидуальный план)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 ________________________________________________   (Ф.И.О., должность оцениваемого лица)   _________________________________________________   (оцениваемый период)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 сумма оценок по КЦИ деленная на количество КЦИ 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 __________________________________ __________________________________ (фамилия, инициалы) (фамилия, инициалы) дата дата ______________________________ __________________________________  подпись подпись  __________________________________ __________________________________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 Ф.И.О. оценивающего служащего (руководителя структурного  подразделения/государственного органа) __________________________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 оценка) предлагаем Вам оценить своих коллег методом ранжирования по 5-балльной шкале.  Оценки необходимо выставлять объективно, без личных симпатий/антипатий. 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 Обоснование к выставленной оценке 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 оценка) предлагаем Вам оценить своих коллег методом 360.  Примечание: метод 360 – метод оценки, направленный на выявление наличия у оцениваемого лица  требуемых компетенций путем опроса круга лиц из рабочего окружения оцениваемого лица;  Данный метод поможет Вашему коллеге лучше понять свои сильные и слабые стороны,  увидеть потенциал дальнейшего роста и развития.  В графе ответы необходимо указать один из предложенных вариантов ответа  (компетенция не проявляется, компетенция проявляется редко, компетенция проявляется  примерно в половине случаев, компетенция проявляется в большинстве  случаев, компетенция проявляется всегда).  Оценки необходимо выставлять объективно, без личных симпатий/антипатий.  Анонимность и конфиденциальность гарантируется.  Анкету необходимо заполнить сразу же от начала до конца, не отвлекаясь. 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 компетенция не проявляется; компетенция проявляется редко;  компетенция проявляется примерно в половине случаев;  компетенция проявляется в большинстве случаев; компетенция проявляется всегда.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 оценка) предлагаем Вам оценить своих коллег методом 360 градусов. 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 В графе ответы необходимо указать один из предложенных вариантов ответа (компетенция не проявляется, компетенция проявляется редко,  компетенция проявляется примерно в половине случаев,  компетенция проявляется в большинстве случаев,  компетенция проявляется всегда). Оценки необходимо выставлять объективно, без личных симпатий/антипатий.  Анонимность и конфиденциальность гарантируется. Анкету необходимо заполнить сразу же от начала до конца, не отвлекаясь.  Так, Вы сможете сэкономить время и повысить достоверность результатов.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 компетенция не проявляется; компетенция проявляется редко;  компетенция проявляется примерно в половине случаев; компетенция проявляется в большинстве случаев; 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 подразделений)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 на количество респондентов (кроме самооценки).  Результаты оценки: _______________________________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 в автоматическом режиме путем суммирования баллов каждого респондента и  деление на количество респондентов (кроме самооценки).  Результаты оценки: ______________________________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 дата 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 ___________________________________________ год   (период, на который составляется индивидуальный план)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 дата ________________________ подпись ____________________ подпись ____________________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 Вышестоящий руководитель __________________________  (фамилия, инициалы)  дата ______________________  подпись ___________________</w:t>
            </w:r>
          </w:p>
        </w:tc>
      </w:tr>
    </w:tbl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 ____________________________________________________  (Ф.И.О., должность оцениваемого лица)  ____________________________________   (оцениваемый период)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_________________________ дата _________________________ подпись ______________________ подпись ______________________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 Уполномоченное лицо ________________________  (фамилия, инициалы)  дата ____________________  подпись _________________</w:t>
            </w:r>
          </w:p>
        </w:tc>
      </w:tr>
    </w:tbl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заседания Комиссии по оценке ___________________________________________________________  (наименование государственного органа)  __________________________________________________________  (оцениваемый период год)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bookmarkEnd w:id="2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