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31db" w14:textId="16f3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на территории сельских округов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октября 2023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сельских округов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на территории сельских округов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2023 года №8-4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сельских округов Теректинского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Теректинским районным маслихатом.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2023 года №8-4 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на территории сельских округов Теректинского района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жителей сел Акжаикского сельского округа Теректинского района 20 представителей, в том числе: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М.Насимуллин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И.Панфилов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Ғ.Хаймулдин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Көкмешіт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Х.Есенжанов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Д.Нұрпейісова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Момыщүлы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Дінмұхамет Қонаев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 Әйтиев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Исаев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Майданов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Тайманұлы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Қадір Мырза Әл"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жителей сел Аксогумского сельского округа Теректинского района 16 представителей, в том числе: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Х.Есенжанов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жителей сел Анкатинского сельского округа Теректинского района 15 представителей, в том числе: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Беібітшілік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Мусин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Ыбырый Алтынсарин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 Черекаев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жителей села Аксуатского сельского округа Теректинского района 18 представителей, в том числе: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Т.шевченко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Аитиев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Қ.Қайсенов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жителей села Богдановского сельского округа Теректинского района 16 представителей, в том числе: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Женіс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Довженко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жителей сел Долинского сельского округа Теректинского района 18 представителей, в том числе: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Есенжанов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Н.Тілеңдиев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Б.Қаратаев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Саржайлау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Серкибаев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Маметова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Қ.Мұнайтпасов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жителей сел Узункульского сельского округа Теректинского района 15 представителей, в том числе: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 Кердері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жителей сел сельского округа Құмақсай Теректинского района 15 представителей, в том числе: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жителей сел Приреченского сельского округа Теректинского района 35 представителей, в том числе: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Хантәңірі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жителей сел Покатиловского сельского округа Теректинского района 15 представителей, в том числе: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С.С.Курлапов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Ю.А.Гагарин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И.Шұғайыпұлы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жителей сел сельского округа Теректі Теректинского района 23 представителя, в том числе: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Зрелов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Бойнов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Наурыз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Балдәурен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Төбе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жителей сел Чаганского сельского округа Теректинского района 15 представителей, в том числе: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жителей сел Шалкарского сельского округа Теректинского района 19 представителей, в том числе: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Х.Есенжанов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И.Жұмағалиев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Ж.Молдагалиев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Р.Жаманова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жителей сел Шагатайского сельского округа Теректинского района 17 представителей, в том числе: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Ыхласов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Жезбуга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Т.Ишмаков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 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Сарыжайлау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Жасұлан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жителей сел Подстепновского сельского округа Теректинского района 30 представителей, в том числе: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Алашорда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А.Саламатов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А.Кердері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Керемет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тупик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Отырар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Ынтымақ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Сайрам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Ж.Молдагалиев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Қ.Жумалиев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Х.Алтай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3/2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Северо-Восток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Тукпай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