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cf182" w14:textId="79cf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Теректинского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17 октября 2023 года № 8-2. Утратило силу решением Теректинского районного маслихата Западно-Казахстанской области от 4 сентября 2025 года № 26-3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04.09.2025 </w:t>
      </w:r>
      <w:r>
        <w:rPr>
          <w:rFonts w:ascii="Times New Roman"/>
          <w:b w:val="false"/>
          <w:i w:val="false"/>
          <w:color w:val="ff0000"/>
          <w:sz w:val="28"/>
        </w:rPr>
        <w:t>№ 26-3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 16299), Теректинский районный маслихат 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Теректинского районного маслихата",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утратившими силу некоторые решения Теректинского районного маслихата: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5 мая 2022 года № 22-5 "О внесении изменений в решение Теректинского районного маслихата от 30 марта 2018 года № 20-3 "Об утверждении Методики оценки деятельности административных государственных служащих корпуса "Б" государственного учреждения "Аппарат Теректинского районного маслихата";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21 апреля 2023 года № 2-4 "О внесении изменения в решение Теректинского районного маслихата от 30 марта 2018 года № 20-3 "Об утверждении Методики оценки деятельности административных государственных служащих корпуса "Б" государственного учреждения "Аппарат Теректинского районного маслихата"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2023 года № 8-2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Теректинского районного маслихата"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 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(далее - Методика) административных государственных служащих корпуса "Б" государственного учреждения "Аппарат Теректинского районного маслихата"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 16299) (далее - Типовая методика) и определяет порядок оценки деятельности административных государственных служащих корпуса "Б" аппарата маслихата.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Основные используемые понятия в настоящей Методике: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подразделения/государственного органа – административный государственный служащий корпуса "Б" категории Е-2 (руководитель аппарата Теректинского районного маслихата (далее - руководитель аппарата маслихата);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- руководитель аппарата маслихата или служащий корпуса "Б";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- КЦИ) - показатели, устанавливаемые для руководителя аппарата маслихата и направленные на повышение эффективности деятельности аппарата маслихата;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- период оценки результатов работы государственного служащего.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- не позднее десятого числа месяца, следующего за отчетным кварталом, по методу 360 проводится по итогам года - не позднее десятого числа месяца, следующего за отчетным годом.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главным специалистом аппарата маслихата (далее – уполномоченное лицо), в функциональные обязанности которого входит ведение работы кадровой службы, в том числе посредством информационной системы.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уполномоченным лицом в информационной системе создается график оценки служащих, который утверждается председателем маслихата.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Уполномоченное лицо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 Административного процедурно - 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аппарате маслихата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уполномоченным лицом при содействии всех заинтересованных лиц и сторон.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общих результатов работы аппарата маслихата за оцениваемый период;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Уполномоченное лицо обеспечивает: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уполномоченному лицу и участникам калибровочных сессий.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 Порядок оценки руководителя аппарата маслихата по достижению КЦИ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аппарата маслихата осуществляется на основе оценки достижения КЦИ.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 по согласованию с уполномоченным лицом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уполномоченное лицо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уполномоченное лицо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стратегических целей государственного органа, либо на повышение эффективности деятельности государственного органа.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уполномоченное лицо,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уполномоченному лицу.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0"/>
    <w:bookmarkStart w:name="z8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 Порядок оценки служащих корпуса "Б" методом ранжирования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 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уполномоченным лицом.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1"/>
    <w:bookmarkStart w:name="z97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 Порядок оценки по методу 360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уполномоченным лицом, для каждого оцениваемого лица.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Уполномоченное лицо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уполномоченным лицом должны быть учтены результаты оценки метода 360, в том числе наименее выраженные компетенции служащего.</w:t>
      </w:r>
    </w:p>
    <w:bookmarkEnd w:id="124"/>
    <w:bookmarkStart w:name="z130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 Порядок проведения калибровочных сессий и предоставления обратной связи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аппарат маслихата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Председатель маслихата,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Уполномоченное лицо организовывает деятельность калибровочной сессии.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Уполномоченное лицо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7"/>
    <w:bookmarkStart w:name="z14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8"/>
    <w:bookmarkStart w:name="z14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