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7d22" w14:textId="dde7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29 марта 2023 года № 64. Отменен постановлением акимата Теректинского района Западно-Казахстанской области от 29 марта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Теректинского района Западно-Казахстанской области от 29.03.2023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27 марта 2018 года № 90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за № 5130).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26 мая 2022 года № 127 "О внесении изменений в постановление акимата Теректинского района от 27 марта 2018 года № 90 "Об 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Теректинского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Теректинского района М. Еркибаева.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2023 года № 64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48" w:id="141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49" w:id="14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p>
      <w:pPr>
        <w:spacing w:after="0"/>
        <w:ind w:left="0"/>
        <w:jc w:val="both"/>
      </w:pPr>
      <w:bookmarkStart w:name="z153" w:id="145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47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2"/>
    <w:p>
      <w:pPr>
        <w:spacing w:after="0"/>
        <w:ind w:left="0"/>
        <w:jc w:val="both"/>
      </w:pPr>
      <w:bookmarkStart w:name="z163" w:id="153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54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5"/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58"/>
    <w:p>
      <w:pPr>
        <w:spacing w:after="0"/>
        <w:ind w:left="0"/>
        <w:jc w:val="both"/>
      </w:pPr>
      <w:bookmarkStart w:name="z170" w:id="159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1" w:id="160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7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64"/>
    <w:p>
      <w:pPr>
        <w:spacing w:after="0"/>
        <w:ind w:left="0"/>
        <w:jc w:val="both"/>
      </w:pPr>
      <w:bookmarkStart w:name="z177" w:id="165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66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7"/>
    <w:bookmarkStart w:name="z1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85" w:id="172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3"/>
    <w:bookmarkStart w:name="z1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92" w:id="177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