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1140" w14:textId="bcb1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23 декабря 2022 года № 31-2 "Об утверждении бюджетов сельских округов Теректинского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17 августа 2023 года № 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2022 года № 31-2 "Об утверждении бюджетов сельских округов Теректинского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Акжаикского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72 424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65 424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76 731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- 4 307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4 307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4 307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Аксогумского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41 253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39 753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42 346 тысяч тенге;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- 1 093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1 093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1 093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Аксуатского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67 453 тысячи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22 000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45 453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73 349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- 5 896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5 896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5 896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Утвердить бюджет Анкатинского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44 858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43 358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47 761 тысяча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- 2 903 тысячи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2 903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2 903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Утвердить бюджет Богдановского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53 235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51 735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54 425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- 1 190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1 190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Утвердить бюджет Долинского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56 649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54 649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58 071 тысяча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- 1 422 тысячи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1 422 тысячи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1 422 тысячи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Утвердить бюджет сельского округа Құмақсай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38 696 тысяч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850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37 696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39 657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- 961 тысяча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961 тысяча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 тысяча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Утвердить бюджет Подстепновского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118 887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35 000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83 887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120 633 тысячи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- 1 746 тысяч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1 746 тысяч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1 746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Утвердить бюджет Покатиловского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38 846 тысяч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1 170 тысяч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37 646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39 243 тысячи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- 397 тысяч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397 тысяч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 Утвердить бюджет Приреченского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42 582 тысячи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 тысяч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42 082 тысячи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43 012 тысячи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- 430 тысяч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430 тысяч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 Утвердить бюджет Узункульского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40 340 тысяч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39 540 тысяч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40 924 тысячи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- 584 тысячи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584 тысячи тенге: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584 тысячи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 Утвердить бюджет сельского округа Теректі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101 005 тысяч тенге: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11 000 тысяч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90 005 тысяч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103 450 тысяч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- 2 445 тысяч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2 445 тысяч тенге: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2 445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 Утвердить бюджет Чаганского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65 029 тысяч тенге: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5 500 тысяч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59 529 тысяч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69 628 тысяч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- 4 599 тысяч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4 599 тысяч тенге: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4 599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 Утвердить бюджет Шагатайского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49 190 тысяч тенге: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2 000 тысяч тенге;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47 190 тысяч тенге;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49 572 тысячи тенге;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-382 тысячи тенге;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382 тысячи тенге: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 тысячи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 Утвердить бюджет Шалкарского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44 273 тысячи тенге: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 тысяч тенге;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43 273 тысячи тенге;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46 204 тысячи тенге;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- 1 931 тысяча тенге;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1 931 тысяча тенге: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1 931 тысяча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 сельский округ Құмақсай – 35 556 тысяч тенге;";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 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29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 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0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 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0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 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0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 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1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 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1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 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1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Құмақсай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 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1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2023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 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2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2023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 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2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 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2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 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3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Теректі на 2023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 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3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2023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 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3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 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4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2023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