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6c6" w14:textId="c0aa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№31-2 "Об утверждении бюджетов сельских округов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апреля 2023 года № 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бюджетов сельских округов Теректинского района на 2023-2025 годы" от 23 декабря 2022 года №31-2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72 453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45 453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78 349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5 896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