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1a0f" w14:textId="c421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23 декабря 2022 года № 31-1 "Об утверждении бюджета Теректинского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21 апреля 2023 года № 2-7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"Об утверждении бюджета Теректинского района на 2023-2025 годы" от 23 декабря 2022 года №31-1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Теректинского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9 067 064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2 623 672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21 686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2 025 038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4 396 668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10 288 774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444 799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559 961 тысяча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115 162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-1 666 509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1 666 509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2 405 404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2 115 162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1 376 267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2023 год поступление целевых трансфертов и кредитов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и Национального фонда Республики Казахстан в общей сумме 638 900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котельных для газификации социальных объектов села Приречное Теректинского района Западно-Казахстанской области – 80 000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558 900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5 665 745 тысяч тенге: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90 480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14 109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обеспение прав и улучшение качества жизни лиц с инвалидностью в Республике Казахстан – 36 618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лиц с инвалидностью – 1 035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– 448 164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квалификаций – 207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9 063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поколений" – 1 152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3 000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Покатиловка Теректинского района Западно-Казахстанской области – 962 089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к селу Юбилейное Теректинского района Западно-Казахстанской области – 90 150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к селу Магистральное Теректинского района Западно-Казахстанской области – 30 072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внутрипоселковой дороги по улице ПДП 3/2 села Подстепное Теректинского района Западно-Казахстанской области – 124 000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внутрипоселковой дороги по улице Школьная села Подстепное Теректинского района Западно-Казахстанской области – 55 000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внутрипоселковой дороги по улице Бәйтерек села Подстепное Теректинского района Западно-Казахстанской области – 46 000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внутрипоселковой дороги по улице Целинная села Теректі Теректинского района Западно-Казахстанской области – 82 000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внутрипоселковой дороги по улице Тракторная села Теректі Теректинского района Западно-Казахстанской области – 40 000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котельных для газификации социальных объектов села Шоптыкуль Теректинского района Западно-Казахстанской области – 43 604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котельных для газификации социальных объектов села Тонкерис Теректинского района Западно-Казахстанской области – 68 077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котельных для газификации социальных объектов села Долинное Теректинского района Западно-Казахстанской области – 46 904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территории двадцати, трехэтажных, шестиквартирных жилых домов в селе Тукпай Подстепновского сельского округа Теректинского района Западно-Казахстанской области – 53 479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 многоквартирному жилому дому в селе Акжаик Теректинского района Западно-Казахстанской области (водоснабжение) – 25 776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водоснабжения к 310 земельным участкам в селе Аксуат Теректинского района Западно-Казахстанской области – 19 123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водоснабжения к 780 земельным участкам в селе Жана Омир Теректинского района Западно-Казахстанской области – 88 075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водоснабжения к 234 земельным участкам в селе Юбилейное Теректинского района Западно-Казахстанской области – 11 863 тысячи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Подстепное Теректинского района Западно-Казахстанской области – 255 645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к 290 участкам селе Тукпай Теректинского района Западно-Казахстанской области – 101 417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Пойма Теректинского района Западно-Казахстанской области – 111 745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Талпын Теректинского района Западно-Казахстанской области – 55 911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Абай Теректинского района Западно-Казахстанской области – 66 054 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Барбастау Теректинского района Западно-Казахстанской области – 67 390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Магистральное Теректинского района Западно-Казахстанской области – 62 472 тысячи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семи трехэтажных многоквартирных жилых домов с нежилыми помещениями на первом этаже и шести четырехэтажных многоквартирных жилых домов из сборно-монолитного каркаса (без наружных сетей) в селе Подстепное Теректинского района Западно-Казахстанской области – 1 846 504 тысячи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Узунколь Теректинского района Западно-Казахстанской области – 207 982 тысячи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 этажного многоквартирного жилого дома в селе Акжаик Теректинского района Западно-Казахстанской области (без наружных инженерных сетей и благоустройства) – 148 764 тысячи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трехэтажных многоквартирных жилых домов в селе Подстепное Теректинского района Западно-Казахстанской области (без наружных инженерных сетей и благоустройства) – 230 771 тысяча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двум трехэтажным многоквартирным жилым домам в селе Подстепное Теректинского района Западно-Казахстанской области (водоснабжение) – 46 660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 многоквартирному жилому дому в селе Жана Омир Теректинского района Западно-Казахстанской области (водоснабжение) – 24 862 тысячи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территории трехэтажных шестиквартирных двадцати жилых домов, вдоль трассы Уральск-Аксай в селе Тукпай Подстепновского сельского округа Теректинского района Западно-Казахстанской области – 18 051 тысяча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котельных для газификации социальных объектов села Тақсай Теректинского района Западно-Казахстанской области – 29 032 тысячи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котельных для газификации социальных объектов села Приречное Теректинского района Западно-Казахстанской области – 2 445 тысяч тенге;";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31-1</w:t>
            </w:r>
          </w:p>
        </w:tc>
      </w:tr>
    </w:tbl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района на 2023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