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b5c5" w14:textId="36ab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Таскалинского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декабря 2023 года № 16-1.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сельских округов Таскалинского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530 227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82 967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427 313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563 351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-33 124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33 124 тысячи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сельских округов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2023 года "О республиканском бюджете на 2024-2026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сельских округов на 2024 год следующие поступления из районного бюджета: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субвенции – 377 937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трансферты районного бюджета в сумме 46 940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</w:t>
            </w:r>
          </w:p>
        </w:tc>
      </w:tr>
    </w:tbl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Мерекенского сельского округа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 –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Мерекенского сельского округа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Таскалинского сельского округа на 2024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Таскалинского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</w:tbl>
    <w:p>
      <w:pPr>
        <w:spacing w:after="0"/>
        <w:ind w:left="0"/>
        <w:jc w:val="both"/>
      </w:pPr>
      <w:bookmarkStart w:name="z86" w:id="58"/>
      <w:r>
        <w:rPr>
          <w:rFonts w:ascii="Times New Roman"/>
          <w:b w:val="false"/>
          <w:i w:val="false"/>
          <w:color w:val="000000"/>
          <w:sz w:val="28"/>
        </w:rPr>
        <w:t>
      Приложение 25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решению Таскалинского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№16-1</w:t>
      </w:r>
    </w:p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Чижинского сельского округа на 2024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 – в редакции решения Таскалинского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</w:tbl>
    <w:bookmarkStart w:name="z9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