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4f964" w14:textId="3b4f9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 прибывшим для работы и проживания в сельские населенные пункты Таскалинского района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21 декабря 2023 года № 15-3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29 июня 2023 года № 126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№72 от 6 ноября 2014 года, Таскалинский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предоставления меры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Таскалинского района в 2024 году: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для специалистов, прибывших: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