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efb" w14:textId="8e1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2022 года № 35-1 "О бюджете сельских округов Таскалинского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ноября 2023 года № 14-2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2022 года №35-1 "О бюджете сельских округов Таскалинского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Таскалинского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525 546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480 530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532 640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- 7 094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7 094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2023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378 454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34 295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39 493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34 749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36 720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36 164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36 354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35 912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86 906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37 861 тысяча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2)районного бюджета в сумме 102 076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