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f2ca" w14:textId="944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2022 года № 35-1 "О бюджете сельских округов Таскалинского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11 сентября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2022 года № 35-1 "О бюджете сельских округов Таскалинского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сельских округов Таскалинского района на 2023-2025 годы согласно приложениям 1-27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540 082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505 313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547 176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- 7 094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–7 094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бюджете сельских округов на 2023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378 454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34 295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39 493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34 749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36 720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36 164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36 354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35 912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86 906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37 861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126 859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35-1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35-1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35-1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