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cec9" w14:textId="c34c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Шолаканкатинского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Шолаканкатинского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36 595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-2 985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2 985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Шолаканкатинского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Шолаканкатинского сельского округа на 2024 год поступления субвенции, передаваемой из районного бюджета в сумме 35 475 тысяч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 Шолаканкатинского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