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3967" w14:textId="acd3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Саройского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1 517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– в редакции решения Сырымского районного маслихата Западно-Казахстанской области от 29.08.2024 </w:t>
      </w:r>
      <w:r>
        <w:rPr>
          <w:rFonts w:ascii="Times New Roman"/>
          <w:b w:val="false"/>
          <w:i w:val="false"/>
          <w:color w:val="00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Саройского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Саройского сельского округа на 2024 год поступления субвенции, передаваемой из районного бюджета в сумме 31 989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– в редакции решения Сырымского районного маслихата Западно-Казахстанской области от 29.08.2024 </w:t>
      </w:r>
      <w:r>
        <w:rPr>
          <w:rFonts w:ascii="Times New Roman"/>
          <w:b w:val="false"/>
          <w:i w:val="false"/>
          <w:color w:val="ff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