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9043" w14:textId="4fd9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Сырымского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21 декабря 2023 года № 15-10. Отменен решением Сырымского районного маслихата Западно-Казахстанской области от 12 сентября 2025 года № 36-4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решением Сырымского районного маслихата Западно-Казахстанской области от 12.09.2025 </w:t>
      </w:r>
      <w:r>
        <w:rPr>
          <w:rFonts w:ascii="Times New Roman"/>
          <w:b w:val="false"/>
          <w:i w:val="false"/>
          <w:color w:val="ff0000"/>
          <w:sz w:val="28"/>
        </w:rPr>
        <w:t>№ 36-4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Сырымский районный маслихат РЕШИЛ: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государственного учреждения "Аппарат Сырымского районного маслихата",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15-10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Сырымского районного маслихата"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Сырымского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Министерстве юстиции Республики Казахстан 1 февраля 2018 года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категории Е-2;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 главный специалист, в должностные обязанности которого входит ведение кадровой работы государственного учреждения "Аппарат Сырымского районного маслихата" (далее - главный специалист), в том числе посредством информационной системы.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специалист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Главный специалист обеспечивают: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8"/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главным специалистом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главный специалист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главный специалист,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8"/>
    <w:bookmarkStart w:name="z8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главным специалистом.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9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главный специалист, для каждого оцениваемого лица.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главным специалистом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2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организовывает деятельность калибровочной сессии.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