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4b72" w14:textId="a244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28-12 "О бюджете Шолаканкатинского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августа 2023 года № 8-13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28-12 "О бюджете Шолаканкатинского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Шолаканкатинского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33 801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32 681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1 009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Шолаканкатинского сельского округа на 2023 год трансферты из районного бюджета на общую сумму 4 100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4 100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№8-13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№28-12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