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0be41" w14:textId="aa0be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Сырымского районного маслихата от 27 декабря 2022 года № 28-10 "О бюджете Саройского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31 августа 2023 года № 8-11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Сырымский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27 декабря 2022 года №28-10 "О бюджете Саройского сельского округа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Саройского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31 886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2 330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29 556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32 873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тенге: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-987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987 тысяч тенге: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987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Предусмотреть в бюджете Саройского сельского округа на 2023 год трансфертов из районного бюджета на общую сумму 1 585 тысяч тенге: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новую систему оплаты труда государственных служащих, основанную на факторно-бальной шкале – 1 585 тысяч тенге;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августа 2023 года № 8-11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№28-10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Саройского сельского округа на 2023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