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4ca4" w14:textId="d964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28-8 "О бюджете Жымпитинского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10 мая 2023 года № 3-23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 28-8 "О бюджете Жымпитинского сельского округа на 2023-2025 годы"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Жымпитинского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154 432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21 372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13 360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155 832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Жымпитинского сельского округа на 2023 год районных трансфертов на общую сумму 12 818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трансфертов из районного бюджета – 12 818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– 4 651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деятельности аппарата акима сельского округа – 8 167 тысяч тенге.";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3-23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№28-8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