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4f42d" w14:textId="604f4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Сырымского районного маслихата от 27 декабря 2022 года № 27-5 "О бюджете Елтайского сельского округа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10 мая 2023 года № 3-20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Сырымский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Сырымского районного маслихата от 27 декабря 2022 года № 27-5 4 "О бюджете Елтайского сельского округа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Елтайского сельского округа на 2023-2025 годы согласно приложениям 1, 2 и 3 соответственно,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30 694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1 263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29 431 тысяча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32 041 тысяча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 тенге: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-1 347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1 347 тысяч тенге: 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1 347 тысяч тенге.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Предусмотреть в бюджете Елтайского сельского округа на 2023 год трансферты из районного бюджета на общую сумму 1 322 тысячи тенге: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новую систему оплаты труда государственных служащих, основанную на факторно-бальной шкале – 1 322 тысячи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10 мая 2023 года № 3-20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27 декабря 2022 года № 3-5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Елтайского сельского округа на 2023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