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1800" w14:textId="e8b1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28-2 "О бюджете Аралтобинского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10 мая 2023 года № 3-17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28-2 "О бюджете Аралтобинского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996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Аралтобинского сельского округа на 2023 год трансферты из районного бюджета на общую сумму 2 116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2 116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№3-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