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70d9" w14:textId="6ff7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27 декабря 2022 года № 28-1 "О бюджете Алгабасского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10 мая 2023 года № 3-16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27 декабря 2022 года № 28-1 "О бюджете Алгабасского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Алгабасского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33 558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1 222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32 336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34 921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-1 363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1 363 тысячи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1 363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Алгабасского сельского округа на 2023 год трансферты из районного бюджета на общую сумму 2 568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2 568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 №3-16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№28-1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