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b931" w14:textId="88ab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Жосалинского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декабря 2023 года № 16-7.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2024-2026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Жосалинского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32 593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31 803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32 959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-366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366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Сырымского районного маслихата Западно-Казахстанской области от 12.03.2024 </w:t>
      </w:r>
      <w:r>
        <w:rPr>
          <w:rFonts w:ascii="Times New Roman"/>
          <w:b w:val="false"/>
          <w:i w:val="false"/>
          <w:color w:val="00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Жосалинского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2024-2026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бюджете Жосалинского сельского округа на 2024 год поступления субвенции, передаваемой из районного бюджета в сумме 31 803 тысячи тенге.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16-7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Сырымского районного маслихата Западно-Казахстанской области от 12.03.2024 </w:t>
      </w:r>
      <w:r>
        <w:rPr>
          <w:rFonts w:ascii="Times New Roman"/>
          <w:b w:val="false"/>
          <w:i w:val="false"/>
          <w:color w:val="ff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