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b4bd" w14:textId="df1b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Жетикульского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2023 года № 16-6.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Жетикульского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год,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36 222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–2 146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затраты–37 931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-1009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1009 тысяч тенге: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Сырымского районного маслихата Западно-Казахстанской области от 29.08.2024 </w:t>
      </w:r>
      <w:r>
        <w:rPr>
          <w:rFonts w:ascii="Times New Roman"/>
          <w:b w:val="false"/>
          <w:i w:val="false"/>
          <w:color w:val="000000"/>
          <w:sz w:val="28"/>
        </w:rPr>
        <w:t>№ 22-10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Жетикульского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2024-2025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Жетикульского сельского округа на 2024 год поступления субвенции, передаваемой из районного бюджета в сумме 34 776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№16-6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Сырымского районного маслихата Западно-Казахстанской области от 19.11.2024 </w:t>
      </w:r>
      <w:r>
        <w:rPr>
          <w:rFonts w:ascii="Times New Roman"/>
          <w:b w:val="false"/>
          <w:i w:val="false"/>
          <w:color w:val="ff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27декабря 2023 года №16-6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Жетикульского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