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e7a" w14:textId="e1a8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32 249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- 2 033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2 033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Елтайского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2024 год поступления субвенции, передаваемой из районного бюджета в сумме 31 486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