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4235" w14:textId="6b24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Булдуртинского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Булдуртинского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55 281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4 322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50 959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56 268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-987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финансирование дефицита (использование профицита) бюджета – 987 тысяч тенге: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Булдуртинского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Булдуртинского сельского округа на 2024 год поступления субвенции, передаваемой из районного бюджета в сумме 50 959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№16-4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29.08.2024 </w:t>
      </w:r>
      <w:r>
        <w:rPr>
          <w:rFonts w:ascii="Times New Roman"/>
          <w:b w:val="false"/>
          <w:i w:val="false"/>
          <w:color w:val="ff0000"/>
          <w:sz w:val="28"/>
        </w:rPr>
        <w:t>№ 22-9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