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0b55" w14:textId="7290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Буланского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декабря 2023 года № 16-3.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2024-2026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Буланского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39 695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599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39 096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40 237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-542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542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Сырымского районного маслихата Западно-Казахстанской области от 29.08.2024 </w:t>
      </w:r>
      <w:r>
        <w:rPr>
          <w:rFonts w:ascii="Times New Roman"/>
          <w:b w:val="false"/>
          <w:i w:val="false"/>
          <w:color w:val="000000"/>
          <w:sz w:val="28"/>
        </w:rPr>
        <w:t>№ 22-8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Буланского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2024-2026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"О районном бюджете на 2024-2026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бюджете Буланского сельского округа на 2024 год поступления субвенции, передаваемой из районного бюджета в сумме 39 096 тысяч тенге.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№16-3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Сырымского районного маслихата Западно-Казахстанской области от 11.12.2024 </w:t>
      </w:r>
      <w:r>
        <w:rPr>
          <w:rFonts w:ascii="Times New Roman"/>
          <w:b w:val="false"/>
          <w:i w:val="false"/>
          <w:color w:val="ff0000"/>
          <w:sz w:val="28"/>
        </w:rPr>
        <w:t>№ 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№16-5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Буланского сельского округа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