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efc8" w14:textId="5c8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2023 года № 15-6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представителей жителей села, улицы, многоквартирного жилого дома для участия в сходе местного сообщества на территории Сырымского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 порядок проведения раздельных сходов местного сообщества жителей Сырымского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Сырымского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представителей жителей села, улицы, многоквартирного жилого дома для участия в сходе местного сообщества на территории Сырымского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Жетикульский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 селський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