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cd67a" w14:textId="1acd6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27 декабря 2022 года № 28-4 "О бюджете Булдуртинского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30 октября 2023 года № 11-4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Сырымский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27 декабря 2022 года № 28-4 "О бюджете Булдуртинского сельского округа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Булдуртинского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56 215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3 322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52 893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57 265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-1 050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1 050 тысяч тенге: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1 050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бюджете Булдуртинского сельского округа на 2023 год трансферты из районного бюджета на общую сумму 6 683 тысячи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служащих, основанную на факторно-бальной шкале – 6 283 тысячи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деятельности аппарата акима сельского округа – 400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2023 года № 11-4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№28-4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Булдуртинского сельского округа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