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5acf" w14:textId="90f5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29 марта 2018 года № 95"Об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17 июля 2023 года № 88. Утратило силу постановлением акимата Сырымского района Западно-Казахстанской области от 14 октября 2024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Сырымского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акимата Сырымского района Западно-Казахстанской области от 29 марта 2018 года № 95 "Об утверждении методики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бюджета" (зарегистрирован в Реестре государственной регистрации за №5149)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 изложить в новой редакции,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Сырымского района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2023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ырымского района Западно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№95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типовая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 и определяет порядок оценки деятельности административных государственных служащих корпуса "Б" государственного учреждения "Аппарат акима Сырымского района" и районных исполнительных органов финансируемых из местного бюджета.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 (Подпункт 12) действует до 31.08.2023).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_________________________________________________ (оцениваемый период)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 дата _____________________________________  подпись __________________________________ __________________________________ подпись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оценка) предлагаем Вам оценить своих коллег методом 360.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действует до 31.08.2023 приказом Председателя Агентства РК по делам государственной службы от 17.05.2023 № 113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9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 (фамилия, инициалы) (фамилия, инициалы) дата ________________________ дата ________________ подпись ____________________ подпись _____________</w:t>
      </w:r>
    </w:p>
    <w:bookmarkEnd w:id="275"/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 действует до 31.08.2023 приказом Председателя Агентства РК по делам государственной службы от 17.05.2023 № 113.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 (оцениваемый период)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10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_________________________ дата __________________________ подпись ______________________ подпись _________________________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 действует до 31.08.2023 приказом Председателя Агентства РК по делам государственной службы от 17.05.2023 № 113.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2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Типовая методика дополнена приложением 11 в соответствии с приказом Председателя Агентства РК по делам государственной службы от 17.05.2023 № 113 (вводится в действие со дня его первого официального опубликования).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8"/>
    <w:bookmarkStart w:name="z33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